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f1ed" w14:textId="e54f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Сарыкөл ауданында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2012 жылғы 1 наурыздағы № 67 қаулысы. Қостанай облысы Сарыкөл ауданының Әділет басқармасында 2012 жылғы 3 сәуірде № 9-17-135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 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бюджет қаражаты есебінен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қоса беріліп отырған 2012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айына ең төменгі айлық жалақының бір жарым мөлшерінде аудандық бюджет қаражаты есебінен қоғамдық жұмыстармен қамтылған азаматтардың еңбегіне төленетін ақысы.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ұйымдастыруда мыналар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және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төлеу мен аудару бойынша екінші деңгейдегі банктер қызметі үшін комиссиялық сыйақыны төлеуге арналған шығындар қоғамдық жұмыстарды орындауға арналған шартпен белгіленген мөлшерде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"Сарыкөл ауданы әкімдігінің жұмыспен қамту және әлеуметтік бағдарламалар бөлімі" мемлекеттік мекемесі келесіні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шарт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жұмыссыздарды қоғамдық жұмыстарға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жұмыссыздарды қоғамдық жұмыстарға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С.М. Дүтпаевқа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Сарыкөл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Тұрсынов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Сарыкөл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бөлiмi"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Апареев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"Жаңа Тiлек"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кәсiпорыны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Нұғыманов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 наурыздағы № 67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көлемдері және жағдайлары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576"/>
        <w:gridCol w:w="3678"/>
        <w:gridCol w:w="1496"/>
        <w:gridCol w:w="3532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Тілек"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 көмек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аспауы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еңбек жағдайын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қорғауын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заңнамаға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жұмыссызбен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заңнамаға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жұмысшының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зейнетақымен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Веселоподол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Дубравы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 Тағыл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