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ea3c" w14:textId="53fe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2012 жылғы 21 желтоқсандағы № 90 шешімі. Қостанай облысының Әділет департаментінде 2013 жылғы 17 қаңтарда № 3990 тіркелді. Күші жойылды - Қостанай облысы Науырзым ауданы мәслихатының 2013 жылғы 11 қарашадағы № 158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мәслихатының 11.11.2013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аспайтын;</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туыстарын жерлеуге, егер қайтыс болған күні "Науырзым ауданының жұмыспен қамту және әлеуметтік бағдарламалар бөлімі" мемлекеттік мекемесінде (бұдан әрі - жұмыспен қамту мәселелер жөніндегі уәкілетті орган) жұмыссыз ретінде тіркелген болса,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жеңiлдiктер мен кепiлдiктер жөнiнен соғысқа қатысушыларға теңестiрiлген адамдардың басқа да санаттарына,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оқуға төлеуге бағытталған, мемлекеттік бюджеттен өзге төлемдерді алушыларды, мемлекеттік білім беру гранттарының иелері болып табылатын тұлғаларды қоспағанда, өтініш жасалған тоқсанның алдындағы тоқсанда жан басына шаққандағы орташа табысы ең төменгі күнкөріс деңгейінен төмен табыстары бар отбасылардағы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жеңiлдiктер мен кепiлдiктер жөнiнен соғысқа қатысушыларға теңестiрiлген адамдардың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мүгедектерге шипажай немесе оңалту орталықтарына жол жүруге байланысты шығындарды өтеуге бір жолғы, нақты шығындар бойынша.</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Күштері жойылды деп танылсын:</w:t>
      </w:r>
      <w:r>
        <w:br/>
      </w:r>
      <w:r>
        <w:rPr>
          <w:rFonts w:ascii="Times New Roman"/>
          <w:b w:val="false"/>
          <w:i w:val="false"/>
          <w:color w:val="000000"/>
          <w:sz w:val="28"/>
        </w:rPr>
        <w:t>
      1) Науырзым аудандық мәслихатының "Мұқтаж азаматтардың жекелеген санаттарына әлеуметтік көмек көрсету туралы" 2011 жылғы 7 қазандағы </w:t>
      </w:r>
      <w:r>
        <w:rPr>
          <w:rFonts w:ascii="Times New Roman"/>
          <w:b w:val="false"/>
          <w:i w:val="false"/>
          <w:color w:val="000000"/>
          <w:sz w:val="28"/>
        </w:rPr>
        <w:t>№ 409</w:t>
      </w:r>
      <w:r>
        <w:rPr>
          <w:rFonts w:ascii="Times New Roman"/>
          <w:b w:val="false"/>
          <w:i w:val="false"/>
          <w:color w:val="000000"/>
          <w:sz w:val="28"/>
        </w:rPr>
        <w:t xml:space="preserve"> шешімінің (нормативтік құқықтық актілерді мемлекеттік тіркеу тізілімінде № 9-16-124 тіркелген, 2011 жылы 9 қарашада № 32 "Науырзым тынысы" газетінде жарияланған);</w:t>
      </w:r>
      <w:r>
        <w:br/>
      </w:r>
      <w:r>
        <w:rPr>
          <w:rFonts w:ascii="Times New Roman"/>
          <w:b w:val="false"/>
          <w:i w:val="false"/>
          <w:color w:val="000000"/>
          <w:sz w:val="28"/>
        </w:rPr>
        <w:t>
      2) мәслихаттың "Мәслихаттың 2011 жылғы 7 қазандағы № 409 "Мұқтаж азаматтардың жекелеген санаттарына әлеуметтік көмек көрсету туралы" шешіміне өзгерістер енгізу туралы" 2012 жылғы 10 сәуірдегі </w:t>
      </w:r>
      <w:r>
        <w:rPr>
          <w:rFonts w:ascii="Times New Roman"/>
          <w:b w:val="false"/>
          <w:i w:val="false"/>
          <w:color w:val="000000"/>
          <w:sz w:val="28"/>
        </w:rPr>
        <w:t>№ 38</w:t>
      </w:r>
      <w:r>
        <w:rPr>
          <w:rFonts w:ascii="Times New Roman"/>
          <w:b w:val="false"/>
          <w:i w:val="false"/>
          <w:color w:val="000000"/>
          <w:sz w:val="28"/>
        </w:rPr>
        <w:t xml:space="preserve"> шешімінің (нормативтік құқықтық актілерді мемлекеттік тіркеу тізілімінде № 9-16-141 тіркелген, 2012 жылы 18 мамырында "Науырзым тынысы" газетінде жарияланған).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Е. Алдажұманов</w:t>
      </w:r>
    </w:p>
    <w:p>
      <w:pPr>
        <w:spacing w:after="0"/>
        <w:ind w:left="0"/>
        <w:jc w:val="both"/>
      </w:pPr>
      <w:r>
        <w:rPr>
          <w:rFonts w:ascii="Times New Roman"/>
          <w:b w:val="false"/>
          <w:i/>
          <w:color w:val="000000"/>
          <w:sz w:val="28"/>
        </w:rPr>
        <w:t>      Аудандық мәслихаттың хатшысы               З. Алдажұманова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Ш. Абилова</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90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w:t>
      </w:r>
    </w:p>
    <w:bookmarkStart w:name="z18"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4) алушының банктік шоты бар болуын растайтын құжат;</w:t>
      </w:r>
      <w:r>
        <w:br/>
      </w:r>
      <w:r>
        <w:rPr>
          <w:rFonts w:ascii="Times New Roman"/>
          <w:b w:val="false"/>
          <w:i w:val="false"/>
          <w:color w:val="000000"/>
          <w:sz w:val="28"/>
        </w:rPr>
        <w:t>
      5)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мәселелер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жеңiлдiктер мен кепiлдiктер жөнiнен соғысқа қатысушыларға теңестiрiлген адамдардың басқа да санаттарына,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8)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құжаттың;</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жеңiлдiктер мен кепiлдiктер жөнiнен соғысқа қатысушыларға теңестiрiлген адамдардың басқа да санаттарына,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11) мүгедектерге шипажай немесе оңалту орталықтарына жол жүруге байланысты шығындары өтеуге, нақты шығындар бойынша: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 оңалтудың жеке бағдарламасынан үзінді;</w:t>
      </w:r>
      <w:r>
        <w:br/>
      </w:r>
      <w:r>
        <w:rPr>
          <w:rFonts w:ascii="Times New Roman"/>
          <w:b w:val="false"/>
          <w:i w:val="false"/>
          <w:color w:val="000000"/>
          <w:sz w:val="28"/>
        </w:rPr>
        <w:t>
      шипажай-курорттық картасынан немесе медициналық картасынан үзінді;</w:t>
      </w:r>
      <w:r>
        <w:br/>
      </w:r>
      <w:r>
        <w:rPr>
          <w:rFonts w:ascii="Times New Roman"/>
          <w:b w:val="false"/>
          <w:i w:val="false"/>
          <w:color w:val="000000"/>
          <w:sz w:val="28"/>
        </w:rPr>
        <w:t>
      жол жүру билеттері (тұрғылықты орнынан жетуге және кері қайтуға).</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алушылар үшін, жұмыспен қамту мәселелер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