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a99e" w14:textId="86fa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2012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Науырзым ауданы мәслихатының 2012 жылғы 13 шілдедегі № 49 шешімі. Қостанай облысы Әділет департаментінде 2012 жылғы 3 тамызда № 9-16-146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Заңының</w:t>
      </w:r>
      <w:r>
        <w:rPr>
          <w:rFonts w:ascii="Times New Roman"/>
          <w:b w:val="false"/>
          <w:i w:val="false"/>
          <w:color w:val="000000"/>
          <w:sz w:val="28"/>
        </w:rPr>
        <w:t xml:space="preserve"> 18 бабының 2 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w:t>
      </w:r>
      <w:r>
        <w:rPr>
          <w:rFonts w:ascii="Times New Roman"/>
          <w:b w:val="false"/>
          <w:i w:val="false"/>
          <w:color w:val="000000"/>
          <w:sz w:val="28"/>
        </w:rPr>
        <w:t>8 тармағына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2012 жылы көтерме жәрдемақы және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Б. Аманбаев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 Н. Дехтярева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