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caa" w14:textId="c5a2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431 "Науырзым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14 мамырдағы № 45 шешімі. Қостанай облысы Науырзым ауданының Әділет басқармасында 2012 жылғы 25 мамырда № 9-16-144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9-16-132 тіркелген, 2012 жылғы 10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1531306,0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149427,0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7455,0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1369542,0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1541300,9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15077,9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16494,9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–25072,8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25072,8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19208,8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материалдық-техникалық базасын нығайтуға 4200,0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және бесінші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 үшін 2597,0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9844,0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органдарға мамандарды әлеуметтік қолдау шараларын іске асыру үшін бюджеттік кредиттер 7281,0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Бөдекенова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Дехтярева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13"/>
        <w:gridCol w:w="353"/>
        <w:gridCol w:w="373"/>
        <w:gridCol w:w="8033"/>
        <w:gridCol w:w="18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1531306,0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10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0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1369542,0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1369542,0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653"/>
        <w:gridCol w:w="693"/>
        <w:gridCol w:w="7373"/>
        <w:gridCol w:w="19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1541300,9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148407,3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130770,3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659066,0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28597,2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15077,9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(-)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-25072,8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бөлумен дамытуға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іске асыруға</w:t>
      </w:r>
      <w:r>
        <w:br/>
      </w:r>
      <w:r>
        <w:rPr>
          <w:rFonts w:ascii="Times New Roman"/>
          <w:b/>
          <w:i w:val="false"/>
          <w:color w:val="000000"/>
        </w:rPr>
        <w:t>
2012-2014 жылдарға Науырзым аудандық бюджетінің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53"/>
        <w:gridCol w:w="613"/>
        <w:gridCol w:w="573"/>
        <w:gridCol w:w="5333"/>
        <w:gridCol w:w="1393"/>
        <w:gridCol w:w="1313"/>
        <w:gridCol w:w="13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463554,0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дамыту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