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590" w14:textId="1fd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3 сәуірдегі № 103 қаулысы. Қостанай облысы Науырзым ауданының Әділет басқармасында 2012 жылғы 28 сәуірде № 9-16-142 тіркелді. Күші жойылды - Қостанай облысы Науырзым ауданы әкімдігінің 2013 жылғы 12 тамыздағы № 172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Науырзым ауданы әкімдігінің 12.08.2013 № 172 қаулысымен (қол қойған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 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әр балаға тоқсан сайын сегіз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ауданының жұмыспен қамту және әлеуметтік бағдарламалар бөлімі" мемлекеттік мекемесі әлеуметтік көмекті тағайындау және төлеу бойынша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 бойына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Науырзым ауданы әкімінің орынбасары С.Ә. Закаринге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жылғы 1 қаңтардан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Ә.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