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a271" w14:textId="943a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жазаға сотталған адамдар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6 наурыздағы № 48 қаулысы. Қостанай облысы Науырзым ауданының Әділет басқармасында 2012 жылғы 2 сәуірде № 9-16-136 тіркелді. Күші жойылды - Қостанай облысы Науырзым ауданы әкімдігінің 2015 жылғы 16 наурыздағы № 110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Науырзым ауданы әкімдігінің 16.03.2015 № 110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тарту түріндегі жазаға сотталған адамдар үшін қоғамдық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С.Ә.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 қылмыстық-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жүйесі комитеті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Науырзым аудандық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Айсенов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жазаға сотталған адамдар үшін қоғамдық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Қоршауды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Ғимаратты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Ғимаратты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Шөпті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Гүлзарларды бөлу.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