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d715" w14:textId="b02d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ауданында 2012 жылы әлеуметтік жұмыс орындарын ұйымдастыратын жұмыс берушілердің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2012 жылғы 5 наурыздағы № 46 қаулысы. Қостанай облысы Науырзым ауданының Әділет басқармасында 2012 жылғы 13 наурызда № 9-16-135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Науырзым ауданында 2012 жылы өңірлік еңбек нарығындағы қажеттілікке сәйкес әлеуметтік жұмыс орындарын ұйымдастыратын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С.Ә. Закаринге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"Нұр Отан"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партиясының Науырзым аудандық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 Ниет" мүгедек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реабилитацилау орталығы"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қоғамдық бірлестігінің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Васильева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ауданында 2012 жылы өңірлік еңбек нарығындағы қажеттілікке сәйкес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447"/>
        <w:gridCol w:w="1752"/>
        <w:gridCol w:w="1839"/>
        <w:gridCol w:w="1621"/>
        <w:gridCol w:w="1665"/>
        <w:gridCol w:w="2058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саны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"Онгар"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"Абдикаримов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К.Б."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28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"Олжас" шаруа қожалығы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Дәнекерші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Есмагзам"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өсіруші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Онталап"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25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"Шетигулов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"КҮСЕМІС"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Дәнекерші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Кабденович"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"Саин"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"Бекмаганбет"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43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"Галиева 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7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Ботагоз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"Гарашов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Вахид Яха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оглы"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"Гарашов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Бадирхан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оглы"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13500-00</w:t>
            </w:r>
          </w:p>
        </w:tc>
      </w:tr>
      <w:tr>
        <w:trPr>
          <w:trHeight w:val="27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6000-00</w:t>
            </w:r>
          </w:p>
        </w:tc>
      </w:tr>
      <w:tr>
        <w:trPr>
          <w:trHeight w:val="36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Ниет"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6000-00</w:t>
            </w:r>
          </w:p>
        </w:tc>
      </w:tr>
      <w:tr>
        <w:trPr>
          <w:trHeight w:val="9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</w:tr>
      <w:tr>
        <w:trPr>
          <w:trHeight w:val="3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