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07e6" w14:textId="6030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505 "Меңдіқара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2012 жылғы 27 қарашадағы № 100 шешімі. Қостанай облысының Әділет департаментінде 2012 жылғы 29 қарашада № 3904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"Меңдіқара ауданының 2012-2014 жылдарға арналған аудандық бюджеті туралы" мәслихаттың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9-15-162 тіркелген, 2012 жылғы 26 қаңтарда және 2 ақпанда "Меңдіқара үні" аудандық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Меңдіқара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1841558,0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427377,0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8277,0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бойынша – 1401360,0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1830838,7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22517,0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26697,0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26180,0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26180,0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-37977,7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37977,7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Н. Өтеулина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Г. Айсенова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557"/>
        <w:gridCol w:w="534"/>
        <w:gridCol w:w="783"/>
        <w:gridCol w:w="7026"/>
        <w:gridCol w:w="223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75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1841558,0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427377,0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223114,0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223114,0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136175,0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55232,0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11755,0</w:t>
            </w:r>
          </w:p>
        </w:tc>
      </w:tr>
      <w:tr>
        <w:trPr>
          <w:trHeight w:val="27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</w:p>
        </w:tc>
      </w:tr>
      <w:tr>
        <w:trPr>
          <w:trHeight w:val="42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39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1401360,0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1401360,0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1401360,0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233077,0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515"/>
        <w:gridCol w:w="733"/>
        <w:gridCol w:w="711"/>
        <w:gridCol w:w="6750"/>
        <w:gridCol w:w="2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1830838,7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192510,3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өкілдіқ, атқарушы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12008,0</w:t>
            </w:r>
          </w:p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53090,0</w:t>
            </w:r>
          </w:p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46618,0</w:t>
            </w:r>
          </w:p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97469,6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13479,8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337,5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1217758,3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 қолдау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мамандандарылған,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1103646,1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1100823,1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1048617,1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28834,2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28834,2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жетқізу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акпарат,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ұймдастыру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аумағында ұтымды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20636,9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14314,9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13246,6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борышыны қызмет көрсету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-37977,7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37977,7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Селолардың және селолық округтердің 2012 жылға арналған 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511"/>
        <w:gridCol w:w="706"/>
        <w:gridCol w:w="792"/>
        <w:gridCol w:w="6742"/>
        <w:gridCol w:w="2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өкілдіқ,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97469,6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5425,4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келуді ұйымдастыру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64189,0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селолық округі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селолық округі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5826,6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106,4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селолық округі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селолық округі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Каменскорал селолық округі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селолық округі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мамандандарылған,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селолық округі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мамандандарылған,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селолық округі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94389,0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60667,0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53671,0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мамандандарылған,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