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b23ba" w14:textId="06b23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2011 жылғы 28 қазандағы № 497 "Мұқтаж азаматтардың жекелеген топтарына әлеуметтік көмек көрсету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Меңдіқара ауданы мәслихатының 2012 жылғы 24 шілдедегі № 71 шешімі. Қостанай облысының Әділет департаментінде 2012 жылғы 13 тамызда № 9-15-179 тіркелді. Күші жойылды - Қостанай облысы Меңдіқара ауданы мәслихатының 2012 жылғы 19 желтоқсандағы № 112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Қостанай облысы Меңдіқара ауданы мәслихатының 2012.19.12 </w:t>
      </w:r>
      <w:r>
        <w:rPr>
          <w:rFonts w:ascii="Times New Roman"/>
          <w:b w:val="false"/>
          <w:i w:val="false"/>
          <w:color w:val="ff0000"/>
          <w:sz w:val="28"/>
        </w:rPr>
        <w:t>№ 112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15)-тармақшасына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Меңдіқара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"Мұқтаж азаматтардың жекелеген топтарына әлеуметтік көмек көрсету туралы" мәслихаттың 2011 жылғы 28 қазандағы </w:t>
      </w:r>
      <w:r>
        <w:rPr>
          <w:rFonts w:ascii="Times New Roman"/>
          <w:b w:val="false"/>
          <w:i w:val="false"/>
          <w:color w:val="000000"/>
          <w:sz w:val="28"/>
        </w:rPr>
        <w:t>№ 497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 9-15-160 болып тіркелді, 2011 жылғы 1 желтоқсанда "Меңдіқара үні" аудандық газетінде жарияланды)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осы шешімнің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8)-тармақшасы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"8). Ұлы Отан соғысының қатысушылары мен мүгедектеріне тұрмыстық қажеттіліктерге, ай сайын, 4 айлық есептік көрсеткіш мөлшерінде;".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О. Нұрабаев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В. Леонов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"Меңдіқара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жұмыспен қамту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әлеуметтік бағдарламалар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 В. Гребенюк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"Меңдіқара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экономика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бюджеттік жоспарлау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 Г. Айсенова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