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0233f" w14:textId="2c023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2011 жылғы 26 шілдедегі № 471 "Жер учаскелері үшін төлемақының базалық ставкаларына түзету коэффициенттерін белгілеу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Меңдіқара ауданы әкімдігінің 2012 жылғы 21 мамырдағы № 58 шешімі. Қостанай облысы Меңдіқара ауданының Әділет басқармасында 2012 жылғы 6 маусымда № 9-15-177 тіркелді. Күші жойылды - Қостанай облысы Меңдіқара ауданы мәслихатының 2014 жылғы 19 наурыздағы № 222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Меңдіқара ауданы мәслихатының 19.03.2014 </w:t>
      </w:r>
      <w:r>
        <w:rPr>
          <w:rFonts w:ascii="Times New Roman"/>
          <w:b w:val="false"/>
          <w:i w:val="false"/>
          <w:color w:val="ff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Меңдіқара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"Жер учаскелері үшін төлемақының базалық ставкаларына түзету коэффициенттерін белгілеу туралы" мәслихаттың 2011 жылғы 26 шілдедегі </w:t>
      </w:r>
      <w:r>
        <w:rPr>
          <w:rFonts w:ascii="Times New Roman"/>
          <w:b w:val="false"/>
          <w:i w:val="false"/>
          <w:color w:val="000000"/>
          <w:sz w:val="28"/>
        </w:rPr>
        <w:t>№ 471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9-15-155 тіркелген, 2011 жылғы 1 қырқүйекте "Меңдіқара үні" аудандық газетінде жарияланған) мына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жарияланғаннан кейін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төрайымы                            И. Ерденова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хатшысы               В. Леонов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"Меңдіқара ауданының жер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қатынастары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Ә. Қошанов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21 мамырдағы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58 шешіміне қосымша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26 шілдедегі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471 шешіміне қосымша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Меңдіқара ауданының жер учаскелері үшін төлемақының базалық ставкаларына түзету коэффициенттері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6"/>
        <w:gridCol w:w="2769"/>
        <w:gridCol w:w="7535"/>
      </w:tblGrid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Аймаққа енгізілген қадастрлық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кварталдардың нөмірі мен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 округтер бойынша)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Қарақоға селолық округі: Құлшықай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 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Қарақоға селолық округі: Төлеңгүт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 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Қарақоға селолық округі: Байғожа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 015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Қарақоға селолық округі: Жарқайың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 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Ломоносов селолық округі: Қаражар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 015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Борков селолық округі: Татьянов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 037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 селолық округі: Камен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Ломоносов селолық округі: Лютин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 012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Ломоносов селолық округі: Шиелі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 032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Краснопреснен селолық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Балықты селосы 018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Краснопреснен селолық округі: Лоба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 018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Алешин селолық округі: Алқау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 селолық округі: Милютин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 009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Буденный селолық округі: Қызыл 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 022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 селолық округі: Загарин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 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Краснопреснен селолық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Молодежный селосы 018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Каменскурал селолық округі: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 032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Каменскурал селолық округі: Жусалы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 032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Ломоносов селолық округі: Қасқат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 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 селолық округі: 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 029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 селолық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Красносельский селосы 029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Соснов селолық округі: Никитин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 035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Қарақоға селолық округі: Ұзынағаш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 014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Ломоносов селолық округі: Қарамай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 012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Михайлов селолық округі: Архипов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 041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Соснов селолық округі: Приозерный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 035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7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Боровской селосы 001-006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Алешин селолық округі: Алешин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Алешин селолық округі: Молодежный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 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Буденный селолық округі: Буденный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 022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 селолық округі: Введен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Борков селолық округі: Борки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Краснопреснен селолық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Красная Пресня селосы 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Каменскурал селолық округі: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Каменскурал селосы 031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Ломоносов селолық округі: Көктерек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 032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Михайлов селолық округі: Михайлов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 039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Михайлов селолық округі: Степанов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 041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 селолық округі: Первомай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 027,028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 селолық округі: Иванов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 029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 селолық округі: Долбуш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 029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 селолық округі: Лесной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 035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Теңіз селолық округі: Теңіз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Теңіз селолық округі: Новониколаев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 020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Соснов селолық округі: Харьков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 034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 селолық округі: Чернышев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 029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Соснов селолық округі: Сосна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