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4fa1f" w14:textId="cf4fa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Үйде оқитын және тәрбиеленетін мүгедек балаларды материалдық қамтамасыз 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Меңдіқара ауданы әкімдігінің 2012 жылғы 9 сәуірдегі № 123 қаулысы. Қостанай облысы Меңдіқара ауданының Әділет басқармасында 2012 жылғы 24 сәуірде № 9-15-174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2011 жылғы 7 сәуірдегі </w:t>
      </w:r>
      <w:r>
        <w:rPr>
          <w:rFonts w:ascii="Times New Roman"/>
          <w:b w:val="false"/>
          <w:i w:val="false"/>
          <w:color w:val="000000"/>
          <w:sz w:val="28"/>
        </w:rPr>
        <w:t>№ 394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бекітілген, "Үйде оқитын және тәрбиеленетін мүгедек балаларды материалдық қамтамасыз ету үшін құжаттарды ресімдеу" мемлекеттік қызмет </w:t>
      </w:r>
      <w:r>
        <w:rPr>
          <w:rFonts w:ascii="Times New Roman"/>
          <w:b w:val="false"/>
          <w:i w:val="false"/>
          <w:color w:val="000000"/>
          <w:sz w:val="28"/>
        </w:rPr>
        <w:t>стандартына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бюджетті іске асыру мақсатында, Меңдіқара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Үйде оқитын және тәрбиеленетін мүгедек балаларды материалдық қамтамасыз ету үшін әрбір балаға сегіз айлық есептік көрсеткіш мөлшерінде ай сайынғы әлеуметтік көмек көрсетілсін.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"Меңдіқара ауданының жұмыспен қамту және әлеуметтік бағдарламалар бөлімі" мемлекеттік мекемесі (бұдан әрі - уәкілетті орган) әлеуметтік көмекті тағайындау және төлеу бойынша уәкілетті орган болып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Әлеуметтік көмек тиісті оқу жылының ішінде төленеді деп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Әлеуметтік көмекті төлеу екінші деңгейдегі банктер немесе банктік операциялардың тиісті түрлеріне лицензиялары бар ұйымдар арқылы әлеуметтік көмек тұтынушының банктік шотына ақшалай қаражаттарды аудару жолымен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Меңдіқара ауданы әкімінің орынбасары М.А. Соқытбаевқа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 алғаш ресми жарияланғаннан кейін күнтізбелік он күн өткен соң қолданысқа енгізіледі және 2012 жылғы 1 қаңтардан бастап туындаған қатынастарға өз іс-әрекетін таратады.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 әкімі                                      Н. Денинг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"Меңдіқара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жұмыспен қамту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әлеуметтік бағдарламалар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бөлімі" мелекеттік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 С. Плотникова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