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09ef" w14:textId="9a00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Меңдіқара ауданында жастар практикасынан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2012 жылғы 13 ақпандағы № 65 қаулысы. Қостанай облысы Меңдіқара ауданының Әділет басқармасында 2012 жылғы 14 ақпанда № 9-15-167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Меңдіқара ауданында жастар практикасынан өту үшін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"2012 жылы Меңдіқара ауданында жастар тәжірибесінен өту үшін жұмыс орындарын ұйымдастыратын жұмыс берушілердің тізбесін бекіту туралы" Меңдіқара ауданы әкімдігінің 2012 жылғы 23 қаңтардағы № 40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Каленов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Меңдіқара ауданында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213"/>
        <w:gridCol w:w="2081"/>
        <w:gridCol w:w="2125"/>
        <w:gridCol w:w="1625"/>
        <w:gridCol w:w="2170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"Өрт сөн-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мақтық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гізуші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Меңді-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тырушы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тырушы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тұр-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филиалы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мақтық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спекциясы"-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Қарақо-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Министірлігі-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