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c357" w14:textId="2f8c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505 "Меңдіқара ауданының 2012-2014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2012 жылғы 8 ақпандағы № 13 шешімі. Қостанай облысы Меңдіқара ауданының Әділет басқармасында 2012 жылғы 13 ақпанда № 9-15-165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9-15-162 тіркелген, 2012 жылғы 26 қаңтарда және 2 ақпанда "Меңдіқара үні" аудандық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2012-2014 жылдарға арналған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1727517,0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372735,0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52056,0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1296319,0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1718197,7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23195,5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27375,5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24780,0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24780,0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-38656,2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38656,2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2012 жылдарға арналған аудандық бюджетте нысаналы трансферттерді мынадай мөлшерлерде қайтару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10925,8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Білім беру ұйымдарын ұстауға облыстық бюджеттен 11365,0 мың теңге сомасында трансферттер түсімі.";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Айсенова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 шешіміне 1-қосымша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Мендіқара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64"/>
        <w:gridCol w:w="895"/>
        <w:gridCol w:w="727"/>
        <w:gridCol w:w="5662"/>
        <w:gridCol w:w="2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1727517,0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372735,0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125278,0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</w:p>
        </w:tc>
      </w:tr>
      <w:tr>
        <w:trPr>
          <w:trHeight w:val="27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4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активтерді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52056,0</w:t>
            </w:r>
          </w:p>
        </w:tc>
      </w:tr>
      <w:tr>
        <w:trPr>
          <w:trHeight w:val="39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1296319,0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1296319,0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915"/>
        <w:gridCol w:w="915"/>
        <w:gridCol w:w="5940"/>
        <w:gridCol w:w="2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1718197,7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190921,2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102801,0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97951,0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14456,2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 жүргізу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1200929,6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 қолдау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1104674,6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1101418,6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1048750,6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жетқізу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-38656,2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Селолардың және селолық округтердің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746"/>
        <w:gridCol w:w="875"/>
        <w:gridCol w:w="6176"/>
        <w:gridCol w:w="2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өкілдіқ,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83044,0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