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f0e81" w14:textId="8ff0e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2013-2015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2012 жылғы 20 желтоқсандағы № 70 шешімі. Қостанай облысының Әділет департаментінде 2012 жылғы 29 желтоқсанда № 3968 тіркелді. Қолданылу мерзімінің аяқталуына байланысты күші жойылды (Қостанай облысы Қостанай ауданы мәслихатының 2014 жылғы 20 қаңтардағы № 22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Құжаттық мәтінде түпнұсқаның пунктуациясы мен орфографиясы сақталған.</w:t>
      </w:r>
    </w:p>
    <w:bookmarkStart w:name="z1" w:id="0"/>
    <w:p>
      <w:pPr>
        <w:spacing w:after="0"/>
        <w:ind w:left="0"/>
        <w:jc w:val="both"/>
      </w:pPr>
      <w:r>
        <w:rPr>
          <w:rFonts w:ascii="Times New Roman"/>
          <w:b w:val="false"/>
          <w:i w:val="false"/>
          <w:color w:val="ff0000"/>
          <w:sz w:val="28"/>
        </w:rPr>
        <w:t>
      Ескерту. Қолданылу мерзімінің аяқталуына байланысты күші жойылды (Қостанай облысы Қостанай ауданы мәслихатының 20.01.2014 № 22 хаты).</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Қостанай ауданының 2013-2015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2013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- 5156948,6 мың теңге, оның ішінде:</w:t>
      </w:r>
      <w:r>
        <w:br/>
      </w:r>
      <w:r>
        <w:rPr>
          <w:rFonts w:ascii="Times New Roman"/>
          <w:b w:val="false"/>
          <w:i w:val="false"/>
          <w:color w:val="000000"/>
          <w:sz w:val="28"/>
        </w:rPr>
        <w:t>
      салықтық түсімдер бойынша - 2263444,0 мың теңге;</w:t>
      </w:r>
      <w:r>
        <w:br/>
      </w:r>
      <w:r>
        <w:rPr>
          <w:rFonts w:ascii="Times New Roman"/>
          <w:b w:val="false"/>
          <w:i w:val="false"/>
          <w:color w:val="000000"/>
          <w:sz w:val="28"/>
        </w:rPr>
        <w:t>
      салықтық емес түсімдер бойынша - 12919,0 мың теңге;</w:t>
      </w:r>
      <w:r>
        <w:br/>
      </w:r>
      <w:r>
        <w:rPr>
          <w:rFonts w:ascii="Times New Roman"/>
          <w:b w:val="false"/>
          <w:i w:val="false"/>
          <w:color w:val="000000"/>
          <w:sz w:val="28"/>
        </w:rPr>
        <w:t>
      негізгі капиталды сатудан түсетін түсімдер бойынша - 23721,0 мың теңге;</w:t>
      </w:r>
      <w:r>
        <w:br/>
      </w:r>
      <w:r>
        <w:rPr>
          <w:rFonts w:ascii="Times New Roman"/>
          <w:b w:val="false"/>
          <w:i w:val="false"/>
          <w:color w:val="000000"/>
          <w:sz w:val="28"/>
        </w:rPr>
        <w:t>
      трансферттер түсімі бойынша - 2856864,6 мың теңге;</w:t>
      </w:r>
      <w:r>
        <w:br/>
      </w:r>
      <w:r>
        <w:rPr>
          <w:rFonts w:ascii="Times New Roman"/>
          <w:b w:val="false"/>
          <w:i w:val="false"/>
          <w:color w:val="000000"/>
          <w:sz w:val="28"/>
        </w:rPr>
        <w:t>
      2) шығындар - 5192620,9 мың теңге;</w:t>
      </w:r>
      <w:r>
        <w:br/>
      </w:r>
      <w:r>
        <w:rPr>
          <w:rFonts w:ascii="Times New Roman"/>
          <w:b w:val="false"/>
          <w:i w:val="false"/>
          <w:color w:val="000000"/>
          <w:sz w:val="28"/>
        </w:rPr>
        <w:t>
      3) таза бюджеттік кредиттеу - 68835,1 мың теңге, оның ішінде:</w:t>
      </w:r>
      <w:r>
        <w:br/>
      </w:r>
      <w:r>
        <w:rPr>
          <w:rFonts w:ascii="Times New Roman"/>
          <w:b w:val="false"/>
          <w:i w:val="false"/>
          <w:color w:val="000000"/>
          <w:sz w:val="28"/>
        </w:rPr>
        <w:t>
      бюджеттік кредиттер - 76645,5 мың теңге;</w:t>
      </w:r>
      <w:r>
        <w:br/>
      </w:r>
      <w:r>
        <w:rPr>
          <w:rFonts w:ascii="Times New Roman"/>
          <w:b w:val="false"/>
          <w:i w:val="false"/>
          <w:color w:val="000000"/>
          <w:sz w:val="28"/>
        </w:rPr>
        <w:t>
      бюджеттiк кредиттердi өтеу - 7810,4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-104507,4 мың теңге;</w:t>
      </w:r>
      <w:r>
        <w:br/>
      </w:r>
      <w:r>
        <w:rPr>
          <w:rFonts w:ascii="Times New Roman"/>
          <w:b w:val="false"/>
          <w:i w:val="false"/>
          <w:color w:val="000000"/>
          <w:sz w:val="28"/>
        </w:rPr>
        <w:t>
      6) бюджет тапшылығын қаржыландыру (профицитін пайдалану) - 104507,4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Қостанай облысы Қостанай ауданы мәслихатының 15.02.2013 </w:t>
      </w:r>
      <w:r>
        <w:rPr>
          <w:rFonts w:ascii="Times New Roman"/>
          <w:b w:val="false"/>
          <w:i w:val="false"/>
          <w:color w:val="000000"/>
          <w:sz w:val="28"/>
        </w:rPr>
        <w:t>№ 87</w:t>
      </w:r>
      <w:r>
        <w:rPr>
          <w:rFonts w:ascii="Times New Roman"/>
          <w:b w:val="false"/>
          <w:i w:val="false"/>
          <w:color w:val="ff0000"/>
          <w:sz w:val="28"/>
        </w:rPr>
        <w:t xml:space="preserve">; 11.07.2013 </w:t>
      </w:r>
      <w:r>
        <w:rPr>
          <w:rFonts w:ascii="Times New Roman"/>
          <w:b w:val="false"/>
          <w:i w:val="false"/>
          <w:color w:val="000000"/>
          <w:sz w:val="28"/>
        </w:rPr>
        <w:t>№ 120</w:t>
      </w:r>
      <w:r>
        <w:rPr>
          <w:rFonts w:ascii="Times New Roman"/>
          <w:b w:val="false"/>
          <w:i w:val="false"/>
          <w:color w:val="ff0000"/>
          <w:sz w:val="28"/>
        </w:rPr>
        <w:t xml:space="preserve">; 22.10.2013 </w:t>
      </w:r>
      <w:r>
        <w:rPr>
          <w:rFonts w:ascii="Times New Roman"/>
          <w:b w:val="false"/>
          <w:i w:val="false"/>
          <w:color w:val="000000"/>
          <w:sz w:val="28"/>
        </w:rPr>
        <w:t>№ 136</w:t>
      </w:r>
      <w:r>
        <w:rPr>
          <w:rFonts w:ascii="Times New Roman"/>
          <w:b w:val="false"/>
          <w:i w:val="false"/>
          <w:color w:val="ff0000"/>
          <w:sz w:val="28"/>
        </w:rPr>
        <w:t xml:space="preserve">; 12.12.2013 </w:t>
      </w:r>
      <w:r>
        <w:rPr>
          <w:rFonts w:ascii="Times New Roman"/>
          <w:b w:val="false"/>
          <w:i w:val="false"/>
          <w:color w:val="000000"/>
          <w:sz w:val="28"/>
        </w:rPr>
        <w:t>№ 150</w:t>
      </w:r>
      <w:r>
        <w:rPr>
          <w:rFonts w:ascii="Times New Roman"/>
          <w:b w:val="false"/>
          <w:i w:val="false"/>
          <w:color w:val="ff0000"/>
          <w:sz w:val="28"/>
        </w:rPr>
        <w:t xml:space="preserve"> 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2013 жылға арналған аудандық бюджетке облыстық бюджеттен берілетін субвенциялар көлемі 1058922,0 мың теңге сомасында белгіленгені назарға алынсын.</w:t>
      </w:r>
      <w:r>
        <w:br/>
      </w:r>
      <w:r>
        <w:rPr>
          <w:rFonts w:ascii="Times New Roman"/>
          <w:b w:val="false"/>
          <w:i w:val="false"/>
          <w:color w:val="000000"/>
          <w:sz w:val="28"/>
        </w:rPr>
        <w:t>
</w:t>
      </w:r>
      <w:r>
        <w:rPr>
          <w:rFonts w:ascii="Times New Roman"/>
          <w:b w:val="false"/>
          <w:i w:val="false"/>
          <w:color w:val="000000"/>
          <w:sz w:val="28"/>
        </w:rPr>
        <w:t>
      3. 2013 жылы аудан бюджетінен облыстық бюджетке бюджеттік алып қою көзделмегені ескерілсін.</w:t>
      </w:r>
      <w:r>
        <w:br/>
      </w:r>
      <w:r>
        <w:rPr>
          <w:rFonts w:ascii="Times New Roman"/>
          <w:b w:val="false"/>
          <w:i w:val="false"/>
          <w:color w:val="000000"/>
          <w:sz w:val="28"/>
        </w:rPr>
        <w:t>
</w:t>
      </w:r>
      <w:r>
        <w:rPr>
          <w:rFonts w:ascii="Times New Roman"/>
          <w:b w:val="false"/>
          <w:i w:val="false"/>
          <w:color w:val="000000"/>
          <w:sz w:val="28"/>
        </w:rPr>
        <w:t>
      4. 2013 жылға арналған Қостанай ауданының жергілікті атқарушы органының резерві 20820,0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2013 жылға арналған аудан бюджетінде эпизоотияға қарсы іс-шаралар жүргізуге республикалық бюджеттен 67636,7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Қостанай ауданы мәслихатының 11.07.2013 </w:t>
      </w:r>
      <w:r>
        <w:rPr>
          <w:rFonts w:ascii="Times New Roman"/>
          <w:b w:val="false"/>
          <w:i w:val="false"/>
          <w:color w:val="000000"/>
          <w:sz w:val="28"/>
        </w:rPr>
        <w:t>№ 120</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2013 жылға арналған аудан бюджетінде мамандарда әлеуметтік қолдау шараларын іске асыруға республикалық бюджеттен 14291,9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Қостанай облысы Қостанай ауданы мәслихатының 12.12.2013 </w:t>
      </w:r>
      <w:r>
        <w:rPr>
          <w:rFonts w:ascii="Times New Roman"/>
          <w:b w:val="false"/>
          <w:i w:val="false"/>
          <w:color w:val="000000"/>
          <w:sz w:val="28"/>
        </w:rPr>
        <w:t>№ 150</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2013 жылға арналған аудан бюджетінде мамандарды әлеуметтік қолдау шараларын іске асыруға республикалық бюджеттен 76645,5 мың теңге сомасында берілетін бюджеттік кредиттер сомасының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Қостанай облысы Қостанай ауданы мәслихатының 22.10.2013 </w:t>
      </w:r>
      <w:r>
        <w:rPr>
          <w:rFonts w:ascii="Times New Roman"/>
          <w:b w:val="false"/>
          <w:i w:val="false"/>
          <w:color w:val="000000"/>
          <w:sz w:val="28"/>
        </w:rPr>
        <w:t>№ 136</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2013 жылға арналған аудан бюджетінде мектепке дейінгі білім беру ұйымдарында мемлекеттік білім беру тапсырысын іске асыруға 95980,0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9. 2013 жылға арналған аудан бюджетінде Қазақстан Республикасында білім беруді дамытудың 2011-2020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 республикалық бюджеттен 18533,0 мың теңге сомасында ағымдағы нысаналы трансферттер түсімі көзделгені ескерілсін, оның ішінде:</w:t>
      </w:r>
      <w:r>
        <w:br/>
      </w:r>
      <w:r>
        <w:rPr>
          <w:rFonts w:ascii="Times New Roman"/>
          <w:b w:val="false"/>
          <w:i w:val="false"/>
          <w:color w:val="000000"/>
          <w:sz w:val="28"/>
        </w:rPr>
        <w:t>
      негізгі орта және жалпы орта білім беретін мемлекеттік мекемелеріндегі физика, химия, биология кабинеттерін оқу жабдығымен жарақтандыруға 16388,0 мың теңге сомасында;</w:t>
      </w:r>
      <w:r>
        <w:br/>
      </w:r>
      <w:r>
        <w:rPr>
          <w:rFonts w:ascii="Times New Roman"/>
          <w:b w:val="false"/>
          <w:i w:val="false"/>
          <w:color w:val="000000"/>
          <w:sz w:val="28"/>
        </w:rPr>
        <w:t>
      үйде оқытылатын мүгедек балаларды жабдықпен, бағдарламалық қамтыммен қамтамасыз етуге 2145,0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Қостанай ауданы мәслихатының 12.12.2013 </w:t>
      </w:r>
      <w:r>
        <w:rPr>
          <w:rFonts w:ascii="Times New Roman"/>
          <w:b w:val="false"/>
          <w:i w:val="false"/>
          <w:color w:val="000000"/>
          <w:sz w:val="28"/>
        </w:rPr>
        <w:t>№ 150</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2013 жылға арналған аудан бюджетінде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республикалық бюджеттен 34939,0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Қостанай облысы Қостанай ауданы мәслихатының 12.12.2013 </w:t>
      </w:r>
      <w:r>
        <w:rPr>
          <w:rFonts w:ascii="Times New Roman"/>
          <w:b w:val="false"/>
          <w:i w:val="false"/>
          <w:color w:val="000000"/>
          <w:sz w:val="28"/>
        </w:rPr>
        <w:t>№ 150</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 2013 жылға арналған аудан бюджетінде мектеп мұғалімдеріне және мектепке дейінгі ұйымдардың тәрбиешілеріне біліктілік санаты үшін қосымша ақы мөлшерін ұлғайтуға 37493,0 мың теңге сомасында республикалық бюджеттен ағымдағы нысаналы трансферттер түсімдері қарастырылғаны ескерілсін.</w:t>
      </w:r>
      <w:r>
        <w:br/>
      </w:r>
      <w:r>
        <w:rPr>
          <w:rFonts w:ascii="Times New Roman"/>
          <w:b w:val="false"/>
          <w:i w:val="false"/>
          <w:color w:val="000000"/>
          <w:sz w:val="28"/>
        </w:rPr>
        <w:t>
</w:t>
      </w:r>
      <w:r>
        <w:rPr>
          <w:rFonts w:ascii="Times New Roman"/>
          <w:b w:val="false"/>
          <w:i w:val="false"/>
          <w:color w:val="000000"/>
          <w:sz w:val="28"/>
        </w:rPr>
        <w:t>
      12. 2013 жылға арналған аудан бюджетінде үш деңгейлі жүйе бойынша біліктілікті арттырудан өткен мұғалімдерге төленетін еңбекақыны арттыруға 11878,0 мың теңге сомасында республикалық бюджеттен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Қостанай ауданы мәслихатының 12.12.2013 </w:t>
      </w:r>
      <w:r>
        <w:rPr>
          <w:rFonts w:ascii="Times New Roman"/>
          <w:b w:val="false"/>
          <w:i w:val="false"/>
          <w:color w:val="000000"/>
          <w:sz w:val="28"/>
        </w:rPr>
        <w:t>№ 150</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13. 2013 жылға арналған аудан бюджетінде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асыруға ауылдық (селолық) округтарды жайластыру мәселелерін шешуге 54287,0 мың теңге сомасында республикалық бюджеттен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алынып тасталды - Қостанай облысы Қостанай ауданы мәслихатының 15.02.2013 </w:t>
      </w:r>
      <w:r>
        <w:rPr>
          <w:rFonts w:ascii="Times New Roman"/>
          <w:b w:val="false"/>
          <w:i w:val="false"/>
          <w:color w:val="000000"/>
          <w:sz w:val="28"/>
        </w:rPr>
        <w:t>№ 87</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15. 2013 жылға арналған аудан бюджетінде коммуналдық меншік объектілерінің материалдық-техникалық базасын нығайтуға 5191,0 мың теңге сомасында облыстық бюджеттен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16. 2013 жылға арналған аудан бюджетінде облыстық бюджеттен ұлттық және бұқаралық спорт түрлерiн дамытуға 50829,0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Қостанай облысы Қостанай ауданы мәслихатының 15.02.2013 </w:t>
      </w:r>
      <w:r>
        <w:rPr>
          <w:rFonts w:ascii="Times New Roman"/>
          <w:b w:val="false"/>
          <w:i w:val="false"/>
          <w:color w:val="000000"/>
          <w:sz w:val="28"/>
        </w:rPr>
        <w:t>№ 87</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17. 2013 жылға арналған аудан бюджетінде инженерлік- коммуникациялық инфрақұрылымды жобалауға, дамытуға, жайластыруға және (немесе) сатып алуға 492078,0 мың теңге сомасында нысаналы даму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18. 2013 жылға арналған аудан бюджетінде ауылдық елді мекендерде сумен жабдықтау жүйесін дамытуға 36607,0 мың теңге сомасында облыстық бюджеттен ағымдағы нысаналы трансферттер түсімі көзделгені ескерілсін, оның ішінде:</w:t>
      </w:r>
      <w:r>
        <w:br/>
      </w:r>
      <w:r>
        <w:rPr>
          <w:rFonts w:ascii="Times New Roman"/>
          <w:b w:val="false"/>
          <w:i w:val="false"/>
          <w:color w:val="000000"/>
          <w:sz w:val="28"/>
        </w:rPr>
        <w:t>
      Қостанай облысы Қостанай ауданының Жамбыл селосындағы Түзету су құбырының тарату желілерін қайта құруға 6607,0 мың теңге сомасында;</w:t>
      </w:r>
      <w:r>
        <w:br/>
      </w:r>
      <w:r>
        <w:rPr>
          <w:rFonts w:ascii="Times New Roman"/>
          <w:b w:val="false"/>
          <w:i w:val="false"/>
          <w:color w:val="000000"/>
          <w:sz w:val="28"/>
        </w:rPr>
        <w:t>
      Қостанай ауданының Озерный селосындағы Түзету сумен жабдықтау жүйесін қайта құруға 30000,0 мың теңге сомасында.</w:t>
      </w:r>
      <w:r>
        <w:br/>
      </w:r>
      <w:r>
        <w:rPr>
          <w:rFonts w:ascii="Times New Roman"/>
          <w:b w:val="false"/>
          <w:i w:val="false"/>
          <w:color w:val="000000"/>
          <w:sz w:val="28"/>
        </w:rPr>
        <w:t>
</w:t>
      </w:r>
      <w:r>
        <w:rPr>
          <w:rFonts w:ascii="Times New Roman"/>
          <w:b w:val="false"/>
          <w:i w:val="false"/>
          <w:color w:val="000000"/>
          <w:sz w:val="28"/>
        </w:rPr>
        <w:t>
      19. 2013 жылға арналған аудан бюджетінде ауылдық елді мекендерде сумен жабдықтау жүйесін дамытуға 413279,0 мың теңге сомасында республикалық бюджеттен нысаналы даму трансферттер түсімі көзделгені ескерілсін, оның ішінде:</w:t>
      </w:r>
      <w:r>
        <w:br/>
      </w:r>
      <w:r>
        <w:rPr>
          <w:rFonts w:ascii="Times New Roman"/>
          <w:b w:val="false"/>
          <w:i w:val="false"/>
          <w:color w:val="000000"/>
          <w:sz w:val="28"/>
        </w:rPr>
        <w:t>
      Қостанай облысы Қостанай ауданының Жамбыл селосындағы Түзету су құбырының тарату желілерін қайта құруға 104820,0 мың теңге сомасында;</w:t>
      </w:r>
      <w:r>
        <w:br/>
      </w:r>
      <w:r>
        <w:rPr>
          <w:rFonts w:ascii="Times New Roman"/>
          <w:b w:val="false"/>
          <w:i w:val="false"/>
          <w:color w:val="000000"/>
          <w:sz w:val="28"/>
        </w:rPr>
        <w:t>
      Қостанай ауданының Семенов селосындағы Түзету - 2 сумен жабдықтау жүйесінің құрылысына 38459,0 мың теңге сомасында;</w:t>
      </w:r>
      <w:r>
        <w:br/>
      </w:r>
      <w:r>
        <w:rPr>
          <w:rFonts w:ascii="Times New Roman"/>
          <w:b w:val="false"/>
          <w:i w:val="false"/>
          <w:color w:val="000000"/>
          <w:sz w:val="28"/>
        </w:rPr>
        <w:t>
      Қостанай ауданының Озерный селосындағы Түзету сумен жабдықтау жүйесін қайта құруға 270000,0 мың теңге сомасында.</w:t>
      </w:r>
      <w:r>
        <w:br/>
      </w:r>
      <w:r>
        <w:rPr>
          <w:rFonts w:ascii="Times New Roman"/>
          <w:b w:val="false"/>
          <w:i w:val="false"/>
          <w:color w:val="000000"/>
          <w:sz w:val="28"/>
        </w:rPr>
        <w:t>
</w:t>
      </w:r>
      <w:r>
        <w:rPr>
          <w:rFonts w:ascii="Times New Roman"/>
          <w:b w:val="false"/>
          <w:i w:val="false"/>
          <w:color w:val="000000"/>
          <w:sz w:val="28"/>
        </w:rPr>
        <w:t>
      20. 2013 жылға арналған аудан бюджетінде көлік инфрақұрылымын дамытуға 317744,0 мың теңге сомасында облыстық бюджеттен нысаналы даму трансферттер түсімі көзделгені ескерілсін, оның ішінде:</w:t>
      </w:r>
      <w:r>
        <w:br/>
      </w:r>
      <w:r>
        <w:rPr>
          <w:rFonts w:ascii="Times New Roman"/>
          <w:b w:val="false"/>
          <w:i w:val="false"/>
          <w:color w:val="000000"/>
          <w:sz w:val="28"/>
        </w:rPr>
        <w:t>
      Затобол кентінің Қалабаев көшесінен Попович көшесіне дейін шекараларындағы 25 лет Целина көшесін қайта құруға 79794,0 мың теңге сомасында;</w:t>
      </w:r>
      <w:r>
        <w:br/>
      </w:r>
      <w:r>
        <w:rPr>
          <w:rFonts w:ascii="Times New Roman"/>
          <w:b w:val="false"/>
          <w:i w:val="false"/>
          <w:color w:val="000000"/>
          <w:sz w:val="28"/>
        </w:rPr>
        <w:t>
      Александров селосының Анисимовтар көшесі бойынша су құбыры өтетін ғимараттың құрылысына 20000,0 мың теңге сомасында;</w:t>
      </w:r>
      <w:r>
        <w:br/>
      </w:r>
      <w:r>
        <w:rPr>
          <w:rFonts w:ascii="Times New Roman"/>
          <w:b w:val="false"/>
          <w:i w:val="false"/>
          <w:color w:val="000000"/>
          <w:sz w:val="28"/>
        </w:rPr>
        <w:t>
      Затобол кентінің А-21 "Қостанай - Мамлютка" автокөлік жолына шығатын Терешкова көшесінен "Водник" шағын ауданына дейін Обручев көшесін қайта құруға 124250,0 мың теңге сомасында;</w:t>
      </w:r>
      <w:r>
        <w:br/>
      </w:r>
      <w:r>
        <w:rPr>
          <w:rFonts w:ascii="Times New Roman"/>
          <w:b w:val="false"/>
          <w:i w:val="false"/>
          <w:color w:val="000000"/>
          <w:sz w:val="28"/>
        </w:rPr>
        <w:t>
      Затобол кентінің Терешкова көшесінен Попович көшесіне дейін шекараларындағы 25 лет Целина көшесін қайта құруға 54000,0 мың теңге сомасында;</w:t>
      </w:r>
      <w:r>
        <w:br/>
      </w:r>
      <w:r>
        <w:rPr>
          <w:rFonts w:ascii="Times New Roman"/>
          <w:b w:val="false"/>
          <w:i w:val="false"/>
          <w:color w:val="000000"/>
          <w:sz w:val="28"/>
        </w:rPr>
        <w:t>
      Затобол кентінің 25 лет Целина көшесі мен "Қостанай қаласына кіреберіс" автокөлік жолы шекараларындағы Терешкова көшесін қайта құруға 5600,0 мың теңге сомасында;</w:t>
      </w:r>
      <w:r>
        <w:br/>
      </w:r>
      <w:r>
        <w:rPr>
          <w:rFonts w:ascii="Times New Roman"/>
          <w:b w:val="false"/>
          <w:i w:val="false"/>
          <w:color w:val="000000"/>
          <w:sz w:val="28"/>
        </w:rPr>
        <w:t>
      Затобол кентінің Обручев көшесі - 40 лет Октябрь көшесінің шекараларындағы Красноармейский көшесін қайта құруға 5600,0 мың теңге сомасында;</w:t>
      </w:r>
      <w:r>
        <w:br/>
      </w:r>
      <w:r>
        <w:rPr>
          <w:rFonts w:ascii="Times New Roman"/>
          <w:b w:val="false"/>
          <w:i w:val="false"/>
          <w:color w:val="000000"/>
          <w:sz w:val="28"/>
        </w:rPr>
        <w:t>
      Затобол кентінің Ленин көшесін қайта құруға 12500,0 мың теңге сомасында;</w:t>
      </w:r>
      <w:r>
        <w:br/>
      </w:r>
      <w:r>
        <w:rPr>
          <w:rFonts w:ascii="Times New Roman"/>
          <w:b w:val="false"/>
          <w:i w:val="false"/>
          <w:color w:val="000000"/>
          <w:sz w:val="28"/>
        </w:rPr>
        <w:t>
      Заречный селосының Юбилейный көшесінен А-21 автокөлік жолына дейін шекараларындағы Ленин көшесін қайта құруға 8500,0 мың теңге сомасында;</w:t>
      </w:r>
      <w:r>
        <w:br/>
      </w:r>
      <w:r>
        <w:rPr>
          <w:rFonts w:ascii="Times New Roman"/>
          <w:b w:val="false"/>
          <w:i w:val="false"/>
          <w:color w:val="000000"/>
          <w:sz w:val="28"/>
        </w:rPr>
        <w:t>
      Затобол кентінің Калинин көшесі - Киров тұйық көшесінің шекараларындағы 40 лет Октября көшесін қайта құруға 7500,0 мың теңге сомасында.</w:t>
      </w:r>
      <w:r>
        <w:br/>
      </w:r>
      <w:r>
        <w:rPr>
          <w:rFonts w:ascii="Times New Roman"/>
          <w:b w:val="false"/>
          <w:i w:val="false"/>
          <w:color w:val="000000"/>
          <w:sz w:val="28"/>
        </w:rPr>
        <w:t>
</w:t>
      </w:r>
      <w:r>
        <w:rPr>
          <w:rFonts w:ascii="Times New Roman"/>
          <w:b w:val="false"/>
          <w:i w:val="false"/>
          <w:color w:val="000000"/>
          <w:sz w:val="28"/>
        </w:rPr>
        <w:t>
      21. 2013 жылға арналған аудан бюджетінде тексеру комиссияларының және олардың аппараттарының таратылуына байланысты жоғары тұрған бюджеттерге 2131,0 мың теңге сомасында ағымдағы трансферттерді қайтару көзделгені ескерілсін.</w:t>
      </w:r>
      <w:r>
        <w:br/>
      </w:r>
      <w:r>
        <w:rPr>
          <w:rFonts w:ascii="Times New Roman"/>
          <w:b w:val="false"/>
          <w:i w:val="false"/>
          <w:color w:val="000000"/>
          <w:sz w:val="28"/>
        </w:rPr>
        <w:t>
</w:t>
      </w:r>
      <w:r>
        <w:rPr>
          <w:rFonts w:ascii="Times New Roman"/>
          <w:b w:val="false"/>
          <w:i w:val="false"/>
          <w:color w:val="000000"/>
          <w:sz w:val="28"/>
        </w:rPr>
        <w:t>
      21-1. 2013 жылға арналған аудан бюджетінде республикалық және облыстық бюджеттерге 6528,9 мың теңге сомасында нысаналы трансферттерді қайтару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21-1 тармақпен толықтырылды - Қостанай облысы Қостанай ауданы мәслихатының 15.02.2013 </w:t>
      </w:r>
      <w:r>
        <w:rPr>
          <w:rFonts w:ascii="Times New Roman"/>
          <w:b w:val="false"/>
          <w:i w:val="false"/>
          <w:color w:val="000000"/>
          <w:sz w:val="28"/>
        </w:rPr>
        <w:t>№ 87</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22. 2013 жылға арналған аудан бюджетінде коммуналдық тұрғын үй қорының тұрғын үйін жобалау, салу және (немесе) сатып алуға 92047,0 мың теңге сомасында көзделгені ескерілсін, оның ішінде:</w:t>
      </w:r>
      <w:r>
        <w:br/>
      </w:r>
      <w:r>
        <w:rPr>
          <w:rFonts w:ascii="Times New Roman"/>
          <w:b w:val="false"/>
          <w:i w:val="false"/>
          <w:color w:val="000000"/>
          <w:sz w:val="28"/>
        </w:rPr>
        <w:t>
      жас отбасылары үшін үй құрылысына 92047,0 мың теңге сомасында.</w:t>
      </w:r>
      <w:r>
        <w:br/>
      </w:r>
      <w:r>
        <w:rPr>
          <w:rFonts w:ascii="Times New Roman"/>
          <w:b w:val="false"/>
          <w:i w:val="false"/>
          <w:color w:val="000000"/>
          <w:sz w:val="28"/>
        </w:rPr>
        <w:t>
</w:t>
      </w:r>
      <w:r>
        <w:rPr>
          <w:rFonts w:ascii="Times New Roman"/>
          <w:b w:val="false"/>
          <w:i w:val="false"/>
          <w:color w:val="000000"/>
          <w:sz w:val="28"/>
        </w:rPr>
        <w:t>
      23. 2013 жылға арналған аудан бюджетінде елді мекендердің бас жоспарларын әзірлеуге 11273,0 мың теңге облыстық бюджеттен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23-1. 2013 жылға арналған аудан бюджетінде 22000,0 мың теңге сомасында білім беру ұйымдарын ұстауға облыстық бюджеттен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23-1 тармақпен толықтырылды - Қостанай облысы Қостанай ауданы мәслихатының 15.02.2013 </w:t>
      </w:r>
      <w:r>
        <w:rPr>
          <w:rFonts w:ascii="Times New Roman"/>
          <w:b w:val="false"/>
          <w:i w:val="false"/>
          <w:color w:val="000000"/>
          <w:sz w:val="28"/>
        </w:rPr>
        <w:t>№ 87</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23-2. 2013 жылға арналған аудан бюджетінде 5097,0 мың теңге сомасында Қостанай ауданының Озерный селосын сумен жабдықтау үшін жер асты су қорларын қайта бекітуге облыстық бюджеттен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23-2 тармақпен толықтырылды - Қостанай облысы Қостанай ауданы мәслихатының 15.02.2013 </w:t>
      </w:r>
      <w:r>
        <w:rPr>
          <w:rFonts w:ascii="Times New Roman"/>
          <w:b w:val="false"/>
          <w:i w:val="false"/>
          <w:color w:val="000000"/>
          <w:sz w:val="28"/>
        </w:rPr>
        <w:t>№ 87</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23-3. </w:t>
      </w:r>
      <w:r>
        <w:rPr>
          <w:rFonts w:ascii="Times New Roman"/>
          <w:b w:val="false"/>
          <w:i w:val="false"/>
          <w:color w:val="ff0000"/>
          <w:sz w:val="28"/>
        </w:rPr>
        <w:t xml:space="preserve">алынып тасталды - Қостанай облысы Қостанай ауданы мәслихатының 12.12.2013 </w:t>
      </w:r>
      <w:r>
        <w:rPr>
          <w:rFonts w:ascii="Times New Roman"/>
          <w:b w:val="false"/>
          <w:i w:val="false"/>
          <w:color w:val="000000"/>
          <w:sz w:val="28"/>
        </w:rPr>
        <w:t>№ 150</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23-4. 2013 жылға арналған аудан бюджетінде жергілікті атқарушы органдардың штат санын ұлғайтуға облыстық бюджеттен 16759,0 мың теңге сомасында ағымдағы нысаналы трансферттердің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23-4 тармақпен толықтырылды - Қостанай облысы Қостанай ауданы мәслихатының 11.07.2013 </w:t>
      </w:r>
      <w:r>
        <w:rPr>
          <w:rFonts w:ascii="Times New Roman"/>
          <w:b w:val="false"/>
          <w:i w:val="false"/>
          <w:color w:val="000000"/>
          <w:sz w:val="28"/>
        </w:rPr>
        <w:t>№ 120</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23-5. 2013 жылға арналған аудан бюджетінде 757,8 мың теңге сомасында 2012 жылы жергілікті бюджеттен бөлінген пайдаланылмаған бюджеттік кредиттерді қайтару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23-5 тармақпен толықтырылды - Қостанай облысы Қостанай ауданы мәслихатының 11.07.2013 </w:t>
      </w:r>
      <w:r>
        <w:rPr>
          <w:rFonts w:ascii="Times New Roman"/>
          <w:b w:val="false"/>
          <w:i w:val="false"/>
          <w:color w:val="000000"/>
          <w:sz w:val="28"/>
        </w:rPr>
        <w:t>№ 120</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23-6. 2013 жылға арналған аудан бюджетінде жергілікті атқарушы органдардың облыстық бюджеттен қарыздар бойынша сыйақылар мен өзге де төлемдерді төлеу бойынша борышына қызмет көрсетуге 421,1 мың теңге сомасында шығындар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23-6 тармақпен толықтырылды - Қостанай облысы Қостанай ауданы мәслихатының 22.10.2013 </w:t>
      </w:r>
      <w:r>
        <w:rPr>
          <w:rFonts w:ascii="Times New Roman"/>
          <w:b w:val="false"/>
          <w:i w:val="false"/>
          <w:color w:val="000000"/>
          <w:sz w:val="28"/>
        </w:rPr>
        <w:t>№ 136</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ff0000"/>
          <w:sz w:val="28"/>
        </w:rPr>
        <w:t xml:space="preserve">алынып тасталды - Қостанай облысы Қостанай ауданы мәслихатының 15.02.2013 </w:t>
      </w:r>
      <w:r>
        <w:rPr>
          <w:rFonts w:ascii="Times New Roman"/>
          <w:b w:val="false"/>
          <w:i w:val="false"/>
          <w:color w:val="000000"/>
          <w:sz w:val="28"/>
        </w:rPr>
        <w:t>№ 87</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25. 2013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26. 2013 жылға арналған кент, ауылдар (селолар), ауылдық (селолық) округ әкімдерінің аппараттары бойынша бюджеттік бағдарламалар жиынтығы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27. Осы шешім 2013 жылдың 1 қаңтарынан бастап қолданысқа енгізіледі.</w:t>
      </w:r>
    </w:p>
    <w:bookmarkEnd w:id="1"/>
    <w:p>
      <w:pPr>
        <w:spacing w:after="0"/>
        <w:ind w:left="0"/>
        <w:jc w:val="both"/>
      </w:pPr>
      <w:r>
        <w:rPr>
          <w:rFonts w:ascii="Times New Roman"/>
          <w:b w:val="false"/>
          <w:i/>
          <w:color w:val="000000"/>
          <w:sz w:val="28"/>
        </w:rPr>
        <w:t>      Қостанай аудандық мәслихатының</w:t>
      </w:r>
      <w:r>
        <w:br/>
      </w:r>
      <w:r>
        <w:rPr>
          <w:rFonts w:ascii="Times New Roman"/>
          <w:b w:val="false"/>
          <w:i w:val="false"/>
          <w:color w:val="000000"/>
          <w:sz w:val="28"/>
        </w:rPr>
        <w:t>
</w:t>
      </w:r>
      <w:r>
        <w:rPr>
          <w:rFonts w:ascii="Times New Roman"/>
          <w:b w:val="false"/>
          <w:i/>
          <w:color w:val="000000"/>
          <w:sz w:val="28"/>
        </w:rPr>
        <w:t>      кезекті сессиясының төрағасы               А. Досжанов</w:t>
      </w:r>
    </w:p>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хатшысы                       А. Досжанов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 З. Кенжегарина</w:t>
      </w:r>
    </w:p>
    <w:bookmarkStart w:name="z35"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70 шешіміне 1-қосымша    </w:t>
      </w:r>
    </w:p>
    <w:bookmarkEnd w:id="2"/>
    <w:bookmarkStart w:name="z36" w:id="3"/>
    <w:p>
      <w:pPr>
        <w:spacing w:after="0"/>
        <w:ind w:left="0"/>
        <w:jc w:val="left"/>
      </w:pPr>
      <w:r>
        <w:rPr>
          <w:rFonts w:ascii="Times New Roman"/>
          <w:b/>
          <w:i w:val="false"/>
          <w:color w:val="000000"/>
        </w:rPr>
        <w:t xml:space="preserve"> 
2013 жылға арналған аудандық бюджет</w:t>
      </w:r>
    </w:p>
    <w:bookmarkEnd w:id="3"/>
    <w:p>
      <w:pPr>
        <w:spacing w:after="0"/>
        <w:ind w:left="0"/>
        <w:jc w:val="both"/>
      </w:pPr>
      <w:r>
        <w:rPr>
          <w:rFonts w:ascii="Times New Roman"/>
          <w:b w:val="false"/>
          <w:i w:val="false"/>
          <w:color w:val="ff0000"/>
          <w:sz w:val="28"/>
        </w:rPr>
        <w:t xml:space="preserve">      Ескерту. 1-қосымша жаңа редакцияда - Қостанай облысы Қостанай ауданы мәслихатының 12.12.2013 </w:t>
      </w:r>
      <w:r>
        <w:rPr>
          <w:rFonts w:ascii="Times New Roman"/>
          <w:b w:val="false"/>
          <w:i w:val="false"/>
          <w:color w:val="ff0000"/>
          <w:sz w:val="28"/>
        </w:rPr>
        <w:t>№ 150</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
        <w:gridCol w:w="480"/>
        <w:gridCol w:w="391"/>
        <w:gridCol w:w="635"/>
        <w:gridCol w:w="7752"/>
        <w:gridCol w:w="2055"/>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5156948,6</w:t>
            </w:r>
          </w:p>
        </w:tc>
      </w:tr>
      <w:tr>
        <w:trPr>
          <w:trHeight w:val="30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2263444,0</w:t>
            </w:r>
          </w:p>
        </w:tc>
      </w:tr>
      <w:tr>
        <w:trPr>
          <w:trHeight w:val="34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895801,0</w:t>
            </w:r>
          </w:p>
        </w:tc>
      </w:tr>
      <w:tr>
        <w:trPr>
          <w:trHeight w:val="31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895801,0</w:t>
            </w:r>
          </w:p>
        </w:tc>
      </w:tr>
      <w:tr>
        <w:trPr>
          <w:trHeight w:val="34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676529,0</w:t>
            </w:r>
          </w:p>
        </w:tc>
      </w:tr>
      <w:tr>
        <w:trPr>
          <w:trHeight w:val="3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676529,0</w:t>
            </w:r>
          </w:p>
        </w:tc>
      </w:tr>
      <w:tr>
        <w:trPr>
          <w:trHeight w:val="34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623848,0</w:t>
            </w:r>
          </w:p>
        </w:tc>
      </w:tr>
      <w:tr>
        <w:trPr>
          <w:trHeight w:val="3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434854,0</w:t>
            </w:r>
          </w:p>
        </w:tc>
      </w:tr>
      <w:tr>
        <w:trPr>
          <w:trHeight w:val="31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13020,0</w:t>
            </w:r>
          </w:p>
        </w:tc>
      </w:tr>
      <w:tr>
        <w:trPr>
          <w:trHeight w:val="36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161607,0</w:t>
            </w:r>
          </w:p>
        </w:tc>
      </w:tr>
      <w:tr>
        <w:trPr>
          <w:trHeight w:val="37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14367,0</w:t>
            </w:r>
          </w:p>
        </w:tc>
      </w:tr>
      <w:tr>
        <w:trPr>
          <w:trHeight w:val="34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55046,0</w:t>
            </w:r>
          </w:p>
        </w:tc>
      </w:tr>
      <w:tr>
        <w:trPr>
          <w:trHeight w:val="37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9096,0</w:t>
            </w:r>
          </w:p>
        </w:tc>
      </w:tr>
      <w:tr>
        <w:trPr>
          <w:trHeight w:val="36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25125,0</w:t>
            </w:r>
          </w:p>
        </w:tc>
      </w:tr>
      <w:tr>
        <w:trPr>
          <w:trHeight w:val="34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20451,0</w:t>
            </w:r>
          </w:p>
        </w:tc>
      </w:tr>
      <w:tr>
        <w:trPr>
          <w:trHeight w:val="36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r>
      <w:tr>
        <w:trPr>
          <w:trHeight w:val="66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12220,0</w:t>
            </w:r>
          </w:p>
        </w:tc>
      </w:tr>
      <w:tr>
        <w:trPr>
          <w:trHeight w:val="36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12220,0</w:t>
            </w:r>
          </w:p>
        </w:tc>
      </w:tr>
      <w:tr>
        <w:trPr>
          <w:trHeight w:val="3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12919,0</w:t>
            </w:r>
          </w:p>
        </w:tc>
      </w:tr>
      <w:tr>
        <w:trPr>
          <w:trHeight w:val="36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r>
      <w:tr>
        <w:trPr>
          <w:trHeight w:val="34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r>
      <w:tr>
        <w:trPr>
          <w:trHeight w:val="66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p>
        </w:tc>
      </w:tr>
      <w:tr>
        <w:trPr>
          <w:trHeight w:val="67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p>
        </w:tc>
      </w:tr>
      <w:tr>
        <w:trPr>
          <w:trHeight w:val="100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126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36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11002,0</w:t>
            </w:r>
          </w:p>
        </w:tc>
      </w:tr>
      <w:tr>
        <w:trPr>
          <w:trHeight w:val="34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11002,0</w:t>
            </w:r>
          </w:p>
        </w:tc>
      </w:tr>
      <w:tr>
        <w:trPr>
          <w:trHeight w:val="36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23721,0</w:t>
            </w:r>
          </w:p>
        </w:tc>
      </w:tr>
      <w:tr>
        <w:trPr>
          <w:trHeight w:val="36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23721,0</w:t>
            </w:r>
          </w:p>
        </w:tc>
      </w:tr>
      <w:tr>
        <w:trPr>
          <w:trHeight w:val="3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22791,0</w:t>
            </w:r>
          </w:p>
        </w:tc>
      </w:tr>
      <w:tr>
        <w:trPr>
          <w:trHeight w:val="3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r>
        <w:trPr>
          <w:trHeight w:val="37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2856864,6</w:t>
            </w:r>
          </w:p>
        </w:tc>
      </w:tr>
      <w:tr>
        <w:trPr>
          <w:trHeight w:val="375"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2856864,6</w:t>
            </w:r>
          </w:p>
        </w:tc>
      </w:tr>
      <w:tr>
        <w:trPr>
          <w:trHeight w:val="36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2856864,6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343"/>
        <w:gridCol w:w="738"/>
        <w:gridCol w:w="738"/>
        <w:gridCol w:w="7296"/>
        <w:gridCol w:w="205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5192620,9</w:t>
            </w:r>
          </w:p>
        </w:tc>
      </w:tr>
      <w:tr>
        <w:trPr>
          <w:trHeight w:val="40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318820,8</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291669,8</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13234,0</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12989,0</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79393,8</w:t>
            </w:r>
          </w:p>
        </w:tc>
      </w:tr>
      <w:tr>
        <w:trPr>
          <w:trHeight w:val="42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66094,0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11679,8</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199042,0</w:t>
            </w:r>
          </w:p>
        </w:tc>
      </w:tr>
      <w:tr>
        <w:trPr>
          <w:trHeight w:val="6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188476,0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42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26993,0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26993,0</w:t>
            </w:r>
          </w:p>
        </w:tc>
      </w:tr>
      <w:tr>
        <w:trPr>
          <w:trHeight w:val="9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26108,0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9937,2</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3812,0</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6125,2</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6125,2</w:t>
            </w:r>
          </w:p>
        </w:tc>
      </w:tr>
      <w:tr>
        <w:trPr>
          <w:trHeight w:val="6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5446,0</w:t>
            </w:r>
          </w:p>
        </w:tc>
      </w:tr>
      <w:tr>
        <w:trPr>
          <w:trHeight w:val="9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679,2</w:t>
            </w:r>
          </w:p>
        </w:tc>
      </w:tr>
      <w:tr>
        <w:trPr>
          <w:trHeight w:val="3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2471591,0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228162,0</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228162,0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132182,0</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95980,0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2142835,0</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15084,0</w:t>
            </w:r>
          </w:p>
        </w:tc>
      </w:tr>
      <w:tr>
        <w:trPr>
          <w:trHeight w:val="6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15084,0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2127751,0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2101073,0</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26678,0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100594,0</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100594,0</w:t>
            </w:r>
          </w:p>
        </w:tc>
      </w:tr>
      <w:tr>
        <w:trPr>
          <w:trHeight w:val="6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10201,0</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21195,0</w:t>
            </w:r>
          </w:p>
        </w:tc>
      </w:tr>
      <w:tr>
        <w:trPr>
          <w:trHeight w:val="6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72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34939,0</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27685,0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149695,0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124524,0</w:t>
            </w:r>
          </w:p>
        </w:tc>
      </w:tr>
      <w:tr>
        <w:trPr>
          <w:trHeight w:val="6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124524,0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8311,0</w:t>
            </w:r>
          </w:p>
        </w:tc>
      </w:tr>
      <w:tr>
        <w:trPr>
          <w:trHeight w:val="6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29198,0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1087,0</w:t>
            </w:r>
          </w:p>
        </w:tc>
      </w:tr>
      <w:tr>
        <w:trPr>
          <w:trHeight w:val="3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25228,0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31392,0</w:t>
            </w:r>
          </w:p>
        </w:tc>
      </w:tr>
      <w:tr>
        <w:trPr>
          <w:trHeight w:val="9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4908,0</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25171,0</w:t>
            </w:r>
          </w:p>
        </w:tc>
      </w:tr>
      <w:tr>
        <w:trPr>
          <w:trHeight w:val="70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25171,0</w:t>
            </w:r>
          </w:p>
        </w:tc>
      </w:tr>
      <w:tr>
        <w:trPr>
          <w:trHeight w:val="9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21910,0</w:t>
            </w:r>
          </w:p>
        </w:tc>
      </w:tr>
      <w:tr>
        <w:trPr>
          <w:trHeight w:val="6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1231068,0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599882,0</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599582,0</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97810,0</w:t>
            </w:r>
          </w:p>
        </w:tc>
      </w:tr>
      <w:tr>
        <w:trPr>
          <w:trHeight w:val="6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501772,0</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492127,0</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38498,0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21197,0</w:t>
            </w:r>
          </w:p>
        </w:tc>
      </w:tr>
      <w:tr>
        <w:trPr>
          <w:trHeight w:val="6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14901,0</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453629,0</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453629,0</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139059,0</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88672,0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21937,0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12338,0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54397,0</w:t>
            </w:r>
          </w:p>
        </w:tc>
      </w:tr>
      <w:tr>
        <w:trPr>
          <w:trHeight w:val="6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50387,0</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352483,3</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63110,0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63110,0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63110,0</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181629,4</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60312,0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50829,0</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4990,0</w:t>
            </w:r>
          </w:p>
        </w:tc>
      </w:tr>
      <w:tr>
        <w:trPr>
          <w:trHeight w:val="9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121317,4</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121317,4</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66314,0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49914,0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46056,0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3858,0</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16400,0</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6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41429,9</w:t>
            </w:r>
          </w:p>
        </w:tc>
      </w:tr>
      <w:tr>
        <w:trPr>
          <w:trHeight w:val="3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21594,0</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6376,0</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15218,0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10833,9</w:t>
            </w:r>
          </w:p>
        </w:tc>
      </w:tr>
      <w:tr>
        <w:trPr>
          <w:trHeight w:val="75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8243,9</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2590,0</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9002,0</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6212,0</w:t>
            </w:r>
          </w:p>
        </w:tc>
      </w:tr>
      <w:tr>
        <w:trPr>
          <w:trHeight w:val="6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2790,0</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117854,6</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36552,9</w:t>
            </w:r>
          </w:p>
        </w:tc>
      </w:tr>
      <w:tr>
        <w:trPr>
          <w:trHeight w:val="42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14291,9</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14291,9</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22261,0</w:t>
            </w:r>
          </w:p>
        </w:tc>
      </w:tr>
      <w:tr>
        <w:trPr>
          <w:trHeight w:val="6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18361,0</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13665,0</w:t>
            </w:r>
          </w:p>
        </w:tc>
      </w:tr>
      <w:tr>
        <w:trPr>
          <w:trHeight w:val="3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13665,0</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8321,0</w:t>
            </w:r>
          </w:p>
        </w:tc>
      </w:tr>
      <w:tr>
        <w:trPr>
          <w:trHeight w:val="6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2344,0</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67636,7</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67636,7</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67636,7</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31902,0</w:t>
            </w:r>
          </w:p>
        </w:tc>
      </w:tr>
      <w:tr>
        <w:trPr>
          <w:trHeight w:val="3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31902,0</w:t>
            </w:r>
          </w:p>
        </w:tc>
      </w:tr>
      <w:tr>
        <w:trPr>
          <w:trHeight w:val="40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13387,0</w:t>
            </w:r>
          </w:p>
        </w:tc>
      </w:tr>
      <w:tr>
        <w:trPr>
          <w:trHeight w:val="6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12860,0</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18515,0</w:t>
            </w:r>
          </w:p>
        </w:tc>
      </w:tr>
      <w:tr>
        <w:trPr>
          <w:trHeight w:val="6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7242,0</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11273,0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390580,0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390580,0</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35836,0</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35836,0</w:t>
            </w:r>
          </w:p>
        </w:tc>
      </w:tr>
      <w:tr>
        <w:trPr>
          <w:trHeight w:val="70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354744,0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317744,0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109608,0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8384,0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8384,0</w:t>
            </w:r>
          </w:p>
        </w:tc>
      </w:tr>
      <w:tr>
        <w:trPr>
          <w:trHeight w:val="6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6884,0</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101224,0</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54287,0</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54287,0</w:t>
            </w:r>
          </w:p>
        </w:tc>
      </w:tr>
      <w:tr>
        <w:trPr>
          <w:trHeight w:val="6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20117,0</w:t>
            </w:r>
          </w:p>
        </w:tc>
      </w:tr>
      <w:tr>
        <w:trPr>
          <w:trHeight w:val="6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9926,0</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10191,0</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26820,0</w:t>
            </w:r>
          </w:p>
        </w:tc>
      </w:tr>
      <w:tr>
        <w:trPr>
          <w:trHeight w:val="3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26820,0</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r>
      <w:tr>
        <w:trPr>
          <w:trHeight w:val="40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8659,9</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8659,9</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8659,9</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6528,9</w:t>
            </w:r>
          </w:p>
        </w:tc>
      </w:tr>
      <w:tr>
        <w:trPr>
          <w:trHeight w:val="102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68835,1</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76645,5</w:t>
            </w:r>
          </w:p>
        </w:tc>
      </w:tr>
      <w:tr>
        <w:trPr>
          <w:trHeight w:val="6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76645,5</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76645,5</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76645,5</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473"/>
        <w:gridCol w:w="353"/>
        <w:gridCol w:w="493"/>
        <w:gridCol w:w="7813"/>
        <w:gridCol w:w="2053"/>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18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7810,4</w:t>
            </w:r>
          </w:p>
        </w:tc>
      </w:tr>
      <w:tr>
        <w:trPr>
          <w:trHeight w:val="2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7810,4</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7810,4</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7810,4</w:t>
            </w:r>
          </w:p>
        </w:tc>
      </w:tr>
      <w:tr>
        <w:trPr>
          <w:trHeight w:val="21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73"/>
        <w:gridCol w:w="333"/>
        <w:gridCol w:w="413"/>
        <w:gridCol w:w="7853"/>
        <w:gridCol w:w="2053"/>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18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-104507,4</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104507,4</w:t>
            </w:r>
          </w:p>
        </w:tc>
      </w:tr>
    </w:tbl>
    <w:bookmarkStart w:name="z37"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70 шешіміне 2-қосымша    </w:t>
      </w:r>
    </w:p>
    <w:bookmarkEnd w:id="4"/>
    <w:bookmarkStart w:name="z38" w:id="5"/>
    <w:p>
      <w:pPr>
        <w:spacing w:after="0"/>
        <w:ind w:left="0"/>
        <w:jc w:val="left"/>
      </w:pPr>
      <w:r>
        <w:rPr>
          <w:rFonts w:ascii="Times New Roman"/>
          <w:b/>
          <w:i w:val="false"/>
          <w:color w:val="000000"/>
        </w:rPr>
        <w:t xml:space="preserve"> 
2014 жылға арналған аудандық бюджет</w:t>
      </w:r>
    </w:p>
    <w:bookmarkEnd w:id="5"/>
    <w:p>
      <w:pPr>
        <w:spacing w:after="0"/>
        <w:ind w:left="0"/>
        <w:jc w:val="both"/>
      </w:pPr>
      <w:r>
        <w:rPr>
          <w:rFonts w:ascii="Times New Roman"/>
          <w:b w:val="false"/>
          <w:i w:val="false"/>
          <w:color w:val="ff0000"/>
          <w:sz w:val="28"/>
        </w:rPr>
        <w:t xml:space="preserve">      Ескерту. 2-қосымша жаңа редакцияда - Қостанай облысы Қостанай ауданы мәслихатының 22.10.2013 </w:t>
      </w:r>
      <w:r>
        <w:rPr>
          <w:rFonts w:ascii="Times New Roman"/>
          <w:b w:val="false"/>
          <w:i w:val="false"/>
          <w:color w:val="ff0000"/>
          <w:sz w:val="28"/>
        </w:rPr>
        <w:t>№ 136</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832"/>
        <w:gridCol w:w="767"/>
        <w:gridCol w:w="573"/>
        <w:gridCol w:w="6796"/>
        <w:gridCol w:w="2017"/>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4751080,0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2091984,0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767982,0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767982,0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612798,0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612798,0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636681,0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452340,0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9951,0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161160,0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13230,0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63015,0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10604,0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24110,0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27612,0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10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11508,0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11508,0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29962,0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29962,0</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29962,0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2627034,0</w:t>
            </w:r>
          </w:p>
        </w:tc>
      </w:tr>
      <w:tr>
        <w:trPr>
          <w:trHeight w:val="4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2627034,0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2627034,0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830"/>
        <w:gridCol w:w="766"/>
        <w:gridCol w:w="830"/>
        <w:gridCol w:w="6568"/>
        <w:gridCol w:w="1992"/>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2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2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2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4751080,0</w:t>
            </w:r>
          </w:p>
        </w:tc>
      </w:tr>
      <w:tr>
        <w:trPr>
          <w:trHeight w:val="40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286426,0</w:t>
            </w:r>
          </w:p>
        </w:tc>
      </w:tr>
      <w:tr>
        <w:trPr>
          <w:trHeight w:val="6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247987,0</w:t>
            </w:r>
          </w:p>
        </w:tc>
      </w:tr>
      <w:tr>
        <w:trPr>
          <w:trHeight w:val="40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12689,0</w:t>
            </w:r>
          </w:p>
        </w:tc>
      </w:tr>
      <w:tr>
        <w:trPr>
          <w:trHeight w:val="70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12689,0</w:t>
            </w:r>
          </w:p>
        </w:tc>
      </w:tr>
      <w:tr>
        <w:trPr>
          <w:trHeight w:val="3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65016,0</w:t>
            </w:r>
          </w:p>
        </w:tc>
      </w:tr>
      <w:tr>
        <w:trPr>
          <w:trHeight w:val="75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65016,0</w:t>
            </w:r>
          </w:p>
        </w:tc>
      </w:tr>
      <w:tr>
        <w:trPr>
          <w:trHeight w:val="6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170282,0</w:t>
            </w:r>
          </w:p>
        </w:tc>
      </w:tr>
      <w:tr>
        <w:trPr>
          <w:trHeight w:val="6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170282,0</w:t>
            </w:r>
          </w:p>
        </w:tc>
      </w:tr>
      <w:tr>
        <w:trPr>
          <w:trHeight w:val="40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7705,0</w:t>
            </w:r>
          </w:p>
        </w:tc>
      </w:tr>
      <w:tr>
        <w:trPr>
          <w:trHeight w:val="3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7705,0</w:t>
            </w:r>
          </w:p>
        </w:tc>
      </w:tr>
      <w:tr>
        <w:trPr>
          <w:trHeight w:val="3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3302,0</w:t>
            </w:r>
          </w:p>
        </w:tc>
      </w:tr>
      <w:tr>
        <w:trPr>
          <w:trHeight w:val="6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w:t>
            </w:r>
          </w:p>
        </w:tc>
      </w:tr>
      <w:tr>
        <w:trPr>
          <w:trHeight w:val="3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30734,0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30734,0</w:t>
            </w:r>
          </w:p>
        </w:tc>
      </w:tr>
      <w:tr>
        <w:trPr>
          <w:trHeight w:val="12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30487,0</w:t>
            </w:r>
          </w:p>
        </w:tc>
      </w:tr>
      <w:tr>
        <w:trPr>
          <w:trHeight w:val="3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3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3407,0</w:t>
            </w:r>
          </w:p>
        </w:tc>
      </w:tr>
      <w:tr>
        <w:trPr>
          <w:trHeight w:val="3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3407,0</w:t>
            </w:r>
          </w:p>
        </w:tc>
      </w:tr>
      <w:tr>
        <w:trPr>
          <w:trHeight w:val="3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3754,0</w:t>
            </w:r>
          </w:p>
        </w:tc>
      </w:tr>
      <w:tr>
        <w:trPr>
          <w:trHeight w:val="3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3754,0</w:t>
            </w:r>
          </w:p>
        </w:tc>
      </w:tr>
      <w:tr>
        <w:trPr>
          <w:trHeight w:val="6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3031,0</w:t>
            </w:r>
          </w:p>
        </w:tc>
      </w:tr>
      <w:tr>
        <w:trPr>
          <w:trHeight w:val="9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2237824,0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129097,0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129097,0</w:t>
            </w:r>
          </w:p>
        </w:tc>
      </w:tr>
      <w:tr>
        <w:trPr>
          <w:trHeight w:val="3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129097,0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2063581,0</w:t>
            </w:r>
          </w:p>
        </w:tc>
      </w:tr>
      <w:tr>
        <w:trPr>
          <w:trHeight w:val="6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16021,0</w:t>
            </w:r>
          </w:p>
        </w:tc>
      </w:tr>
      <w:tr>
        <w:trPr>
          <w:trHeight w:val="6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16021,0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2047560,0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2020695,0</w:t>
            </w:r>
          </w:p>
        </w:tc>
      </w:tr>
      <w:tr>
        <w:trPr>
          <w:trHeight w:val="3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26865,0</w:t>
            </w:r>
          </w:p>
        </w:tc>
      </w:tr>
      <w:tr>
        <w:trPr>
          <w:trHeight w:val="3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45146,0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45146,0</w:t>
            </w:r>
          </w:p>
        </w:tc>
      </w:tr>
      <w:tr>
        <w:trPr>
          <w:trHeight w:val="6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10300,0</w:t>
            </w:r>
          </w:p>
        </w:tc>
      </w:tr>
      <w:tr>
        <w:trPr>
          <w:trHeight w:val="70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23491,0</w:t>
            </w:r>
          </w:p>
        </w:tc>
      </w:tr>
      <w:tr>
        <w:trPr>
          <w:trHeight w:val="6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және конкурстар өткiзу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w:t>
            </w:r>
          </w:p>
        </w:tc>
      </w:tr>
      <w:tr>
        <w:trPr>
          <w:trHeight w:val="6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10259,0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147186,0</w:t>
            </w:r>
          </w:p>
        </w:tc>
      </w:tr>
      <w:tr>
        <w:trPr>
          <w:trHeight w:val="3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125055,0</w:t>
            </w:r>
          </w:p>
        </w:tc>
      </w:tr>
      <w:tr>
        <w:trPr>
          <w:trHeight w:val="6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125055,0</w:t>
            </w:r>
          </w:p>
        </w:tc>
      </w:tr>
      <w:tr>
        <w:trPr>
          <w:trHeight w:val="3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18105,0</w:t>
            </w:r>
          </w:p>
        </w:tc>
      </w:tr>
      <w:tr>
        <w:trPr>
          <w:trHeight w:val="3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10650,0</w:t>
            </w:r>
          </w:p>
        </w:tc>
      </w:tr>
      <w:tr>
        <w:trPr>
          <w:trHeight w:val="3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6071,0</w:t>
            </w:r>
          </w:p>
        </w:tc>
      </w:tr>
      <w:tr>
        <w:trPr>
          <w:trHeight w:val="6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20411,0</w:t>
            </w:r>
          </w:p>
        </w:tc>
      </w:tr>
      <w:tr>
        <w:trPr>
          <w:trHeight w:val="3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25300,0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37054,0</w:t>
            </w:r>
          </w:p>
        </w:tc>
      </w:tr>
      <w:tr>
        <w:trPr>
          <w:trHeight w:val="9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5547,0</w:t>
            </w:r>
          </w:p>
        </w:tc>
      </w:tr>
      <w:tr>
        <w:trPr>
          <w:trHeight w:val="6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22131,0</w:t>
            </w:r>
          </w:p>
        </w:tc>
      </w:tr>
      <w:tr>
        <w:trPr>
          <w:trHeight w:val="6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22131,0</w:t>
            </w:r>
          </w:p>
        </w:tc>
      </w:tr>
      <w:tr>
        <w:trPr>
          <w:trHeight w:val="9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21011,0</w:t>
            </w:r>
          </w:p>
        </w:tc>
      </w:tr>
      <w:tr>
        <w:trPr>
          <w:trHeight w:val="6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1145678,0</w:t>
            </w:r>
          </w:p>
        </w:tc>
      </w:tr>
      <w:tr>
        <w:trPr>
          <w:trHeight w:val="3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716968,0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716968,0</w:t>
            </w:r>
          </w:p>
        </w:tc>
      </w:tr>
      <w:tr>
        <w:trPr>
          <w:trHeight w:val="6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4752,0</w:t>
            </w:r>
          </w:p>
        </w:tc>
      </w:tr>
      <w:tr>
        <w:trPr>
          <w:trHeight w:val="6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712216,0</w:t>
            </w:r>
          </w:p>
        </w:tc>
      </w:tr>
      <w:tr>
        <w:trPr>
          <w:trHeight w:val="3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324975,0</w:t>
            </w:r>
          </w:p>
        </w:tc>
      </w:tr>
      <w:tr>
        <w:trPr>
          <w:trHeight w:val="6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10119,0</w:t>
            </w:r>
          </w:p>
        </w:tc>
      </w:tr>
      <w:tr>
        <w:trPr>
          <w:trHeight w:val="3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4899,0</w:t>
            </w:r>
          </w:p>
        </w:tc>
      </w:tr>
      <w:tr>
        <w:trPr>
          <w:trHeight w:val="6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3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314856,0</w:t>
            </w:r>
          </w:p>
        </w:tc>
      </w:tr>
      <w:tr>
        <w:trPr>
          <w:trHeight w:val="3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314856,0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103735,0</w:t>
            </w:r>
          </w:p>
        </w:tc>
      </w:tr>
      <w:tr>
        <w:trPr>
          <w:trHeight w:val="6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53170,0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12909,0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32659,0</w:t>
            </w:r>
          </w:p>
        </w:tc>
      </w:tr>
      <w:tr>
        <w:trPr>
          <w:trHeight w:val="6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50565,0</w:t>
            </w:r>
          </w:p>
        </w:tc>
      </w:tr>
      <w:tr>
        <w:trPr>
          <w:trHeight w:val="3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50055,0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163010,0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61931,0</w:t>
            </w:r>
          </w:p>
        </w:tc>
      </w:tr>
      <w:tr>
        <w:trPr>
          <w:trHeight w:val="3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61931,0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61931,0</w:t>
            </w:r>
          </w:p>
        </w:tc>
      </w:tr>
      <w:tr>
        <w:trPr>
          <w:trHeight w:val="3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9886,0</w:t>
            </w:r>
          </w:p>
        </w:tc>
      </w:tr>
      <w:tr>
        <w:trPr>
          <w:trHeight w:val="3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9886,0</w:t>
            </w:r>
          </w:p>
        </w:tc>
      </w:tr>
      <w:tr>
        <w:trPr>
          <w:trHeight w:val="3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5101,0</w:t>
            </w:r>
          </w:p>
        </w:tc>
      </w:tr>
      <w:tr>
        <w:trPr>
          <w:trHeight w:val="9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4785,0</w:t>
            </w:r>
          </w:p>
        </w:tc>
      </w:tr>
      <w:tr>
        <w:trPr>
          <w:trHeight w:val="3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67952,0</w:t>
            </w:r>
          </w:p>
        </w:tc>
      </w:tr>
      <w:tr>
        <w:trPr>
          <w:trHeight w:val="3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50912,0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47731,0</w:t>
            </w:r>
          </w:p>
        </w:tc>
      </w:tr>
      <w:tr>
        <w:trPr>
          <w:trHeight w:val="40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3181,0</w:t>
            </w:r>
          </w:p>
        </w:tc>
      </w:tr>
      <w:tr>
        <w:trPr>
          <w:trHeight w:val="3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17040,0</w:t>
            </w:r>
          </w:p>
        </w:tc>
      </w:tr>
      <w:tr>
        <w:trPr>
          <w:trHeight w:val="6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13845,0</w:t>
            </w:r>
          </w:p>
        </w:tc>
      </w:tr>
      <w:tr>
        <w:trPr>
          <w:trHeight w:val="6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3195,0</w:t>
            </w:r>
          </w:p>
        </w:tc>
      </w:tr>
      <w:tr>
        <w:trPr>
          <w:trHeight w:val="6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23241,0</w:t>
            </w:r>
          </w:p>
        </w:tc>
      </w:tr>
      <w:tr>
        <w:trPr>
          <w:trHeight w:val="40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6431,0</w:t>
            </w:r>
          </w:p>
        </w:tc>
      </w:tr>
      <w:tr>
        <w:trPr>
          <w:trHeight w:val="6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6431,0</w:t>
            </w:r>
          </w:p>
        </w:tc>
      </w:tr>
      <w:tr>
        <w:trPr>
          <w:trHeight w:val="3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10805,0</w:t>
            </w:r>
          </w:p>
        </w:tc>
      </w:tr>
      <w:tr>
        <w:trPr>
          <w:trHeight w:val="100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2759,0</w:t>
            </w:r>
          </w:p>
        </w:tc>
      </w:tr>
      <w:tr>
        <w:trPr>
          <w:trHeight w:val="3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6005,0</w:t>
            </w:r>
          </w:p>
        </w:tc>
      </w:tr>
      <w:tr>
        <w:trPr>
          <w:trHeight w:val="6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6005,0</w:t>
            </w:r>
          </w:p>
        </w:tc>
      </w:tr>
      <w:tr>
        <w:trPr>
          <w:trHeight w:val="72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23884,0</w:t>
            </w:r>
          </w:p>
        </w:tc>
      </w:tr>
      <w:tr>
        <w:trPr>
          <w:trHeight w:val="3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15568,0</w:t>
            </w:r>
          </w:p>
        </w:tc>
      </w:tr>
      <w:tr>
        <w:trPr>
          <w:trHeight w:val="6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15568,0</w:t>
            </w:r>
          </w:p>
        </w:tc>
      </w:tr>
      <w:tr>
        <w:trPr>
          <w:trHeight w:val="6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15568,0</w:t>
            </w:r>
          </w:p>
        </w:tc>
      </w:tr>
      <w:tr>
        <w:trPr>
          <w:trHeight w:val="3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p>
        </w:tc>
      </w:tr>
      <w:tr>
        <w:trPr>
          <w:trHeight w:val="3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p>
        </w:tc>
      </w:tr>
      <w:tr>
        <w:trPr>
          <w:trHeight w:val="6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p>
        </w:tc>
      </w:tr>
      <w:tr>
        <w:trPr>
          <w:trHeight w:val="3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30304,0</w:t>
            </w:r>
          </w:p>
        </w:tc>
      </w:tr>
      <w:tr>
        <w:trPr>
          <w:trHeight w:val="34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30304,0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12142,0</w:t>
            </w:r>
          </w:p>
        </w:tc>
      </w:tr>
      <w:tr>
        <w:trPr>
          <w:trHeight w:val="6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12142,0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18162,0</w:t>
            </w:r>
          </w:p>
        </w:tc>
      </w:tr>
      <w:tr>
        <w:trPr>
          <w:trHeight w:val="6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6890,0</w:t>
            </w:r>
          </w:p>
        </w:tc>
      </w:tr>
      <w:tr>
        <w:trPr>
          <w:trHeight w:val="6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11272,0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666136,0</w:t>
            </w:r>
          </w:p>
        </w:tc>
      </w:tr>
      <w:tr>
        <w:trPr>
          <w:trHeight w:val="3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666136,0</w:t>
            </w:r>
          </w:p>
        </w:tc>
      </w:tr>
      <w:tr>
        <w:trPr>
          <w:trHeight w:val="6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26727,0</w:t>
            </w:r>
          </w:p>
        </w:tc>
      </w:tr>
      <w:tr>
        <w:trPr>
          <w:trHeight w:val="6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26727,0</w:t>
            </w:r>
          </w:p>
        </w:tc>
      </w:tr>
      <w:tr>
        <w:trPr>
          <w:trHeight w:val="6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639409,0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602134,0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37275,0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43471,0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6551,0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6551,0</w:t>
            </w:r>
          </w:p>
        </w:tc>
      </w:tr>
      <w:tr>
        <w:trPr>
          <w:trHeight w:val="6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6551,0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36920,0</w:t>
            </w:r>
          </w:p>
        </w:tc>
      </w:tr>
      <w:tr>
        <w:trPr>
          <w:trHeight w:val="70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12478,0</w:t>
            </w:r>
          </w:p>
        </w:tc>
      </w:tr>
      <w:tr>
        <w:trPr>
          <w:trHeight w:val="9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8070,0</w:t>
            </w:r>
          </w:p>
        </w:tc>
      </w:tr>
      <w:tr>
        <w:trPr>
          <w:trHeight w:val="69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24442,0</w:t>
            </w:r>
          </w:p>
        </w:tc>
      </w:tr>
      <w:tr>
        <w:trPr>
          <w:trHeight w:val="6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24442,0</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519"/>
        <w:gridCol w:w="782"/>
        <w:gridCol w:w="1024"/>
        <w:gridCol w:w="6955"/>
        <w:gridCol w:w="2036"/>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9290,0</w:t>
            </w:r>
          </w:p>
        </w:tc>
      </w:tr>
      <w:tr>
        <w:trPr>
          <w:trHeight w:val="36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9290,0</w:t>
            </w:r>
          </w:p>
        </w:tc>
      </w:tr>
      <w:tr>
        <w:trPr>
          <w:trHeight w:val="36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9290,0</w:t>
            </w:r>
          </w:p>
        </w:tc>
      </w:tr>
      <w:tr>
        <w:trPr>
          <w:trHeight w:val="34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бөлінген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9290,0</w:t>
            </w:r>
          </w:p>
        </w:tc>
      </w:tr>
      <w:tr>
        <w:trPr>
          <w:trHeight w:val="34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
        <w:gridCol w:w="201"/>
        <w:gridCol w:w="201"/>
        <w:gridCol w:w="1180"/>
        <w:gridCol w:w="7658"/>
        <w:gridCol w:w="2159"/>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9290,0</w:t>
            </w:r>
          </w:p>
        </w:tc>
      </w:tr>
      <w:tr>
        <w:trPr>
          <w:trHeight w:val="405"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-9290,0</w:t>
            </w:r>
          </w:p>
        </w:tc>
      </w:tr>
    </w:tbl>
    <w:bookmarkStart w:name="z39" w:id="6"/>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70 шешіміне 3-қосымша    </w:t>
      </w:r>
    </w:p>
    <w:bookmarkEnd w:id="6"/>
    <w:bookmarkStart w:name="z40" w:id="7"/>
    <w:p>
      <w:pPr>
        <w:spacing w:after="0"/>
        <w:ind w:left="0"/>
        <w:jc w:val="left"/>
      </w:pPr>
      <w:r>
        <w:rPr>
          <w:rFonts w:ascii="Times New Roman"/>
          <w:b/>
          <w:i w:val="false"/>
          <w:color w:val="000000"/>
        </w:rPr>
        <w:t xml:space="preserve"> 
2015 жылға арналған аудандық бюджет</w:t>
      </w:r>
    </w:p>
    <w:bookmarkEnd w:id="7"/>
    <w:p>
      <w:pPr>
        <w:spacing w:after="0"/>
        <w:ind w:left="0"/>
        <w:jc w:val="both"/>
      </w:pPr>
      <w:r>
        <w:rPr>
          <w:rFonts w:ascii="Times New Roman"/>
          <w:b w:val="false"/>
          <w:i w:val="false"/>
          <w:color w:val="ff0000"/>
          <w:sz w:val="28"/>
        </w:rPr>
        <w:t xml:space="preserve">      Ескерту. 3-қосымша жаңа редакцияда - Қостанай облысы Қостанай ауданы мәслихатының 22.10.2013 </w:t>
      </w:r>
      <w:r>
        <w:rPr>
          <w:rFonts w:ascii="Times New Roman"/>
          <w:b w:val="false"/>
          <w:i w:val="false"/>
          <w:color w:val="ff0000"/>
          <w:sz w:val="28"/>
        </w:rPr>
        <w:t>№ 136</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830"/>
        <w:gridCol w:w="830"/>
        <w:gridCol w:w="594"/>
        <w:gridCol w:w="6760"/>
        <w:gridCol w:w="201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4705538,0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2278495,0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805405,0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805405,0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817833,0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817833,0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588138,0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411057,0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14051,0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149800,0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54686,0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22533,0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21879,0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r>
      <w:tr>
        <w:trPr>
          <w:trHeight w:val="10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12433,0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12433,0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120758,0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120758,0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120758,0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2304493,0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2304493,0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2304493,0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830"/>
        <w:gridCol w:w="701"/>
        <w:gridCol w:w="723"/>
        <w:gridCol w:w="6739"/>
        <w:gridCol w:w="2034"/>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4705538,0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291720,0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251977,0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12855,0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12855,0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66419,0</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66419,0</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172703,0</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172703,0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31500,0</w:t>
            </w:r>
          </w:p>
        </w:tc>
      </w:tr>
      <w:tr>
        <w:trPr>
          <w:trHeight w:val="12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31236,0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3243,0</w:t>
            </w:r>
          </w:p>
        </w:tc>
      </w:tr>
      <w:tr>
        <w:trPr>
          <w:trHeight w:val="9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2572593,0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138134,0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138134,0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138134,0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2220093,0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16816,0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16816,0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2203277,0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2176199,0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27078,0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214366,0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47699,0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10414,0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25135,0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және конкурстар өткiзу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10977,0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166667,0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166667,0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154555,0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132122,0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132122,0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19373,0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11396,0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21840,0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25385,0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39647,0</w:t>
            </w:r>
          </w:p>
        </w:tc>
      </w:tr>
      <w:tr>
        <w:trPr>
          <w:trHeight w:val="9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22433,0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22433,0</w:t>
            </w:r>
          </w:p>
        </w:tc>
      </w:tr>
      <w:tr>
        <w:trPr>
          <w:trHeight w:val="9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21235,0</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779148,0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657324,0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657324,0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278824,0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378500,0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10827,0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10827,0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5242,0</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110997,0</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56892,0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13813,0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34945,0</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54105,0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53559,0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168074,0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63730,0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63730,0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63730,0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10579,0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10579,0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5459,0</w:t>
            </w:r>
          </w:p>
        </w:tc>
      </w:tr>
      <w:tr>
        <w:trPr>
          <w:trHeight w:val="10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70059,0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51826,0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48630,0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18233,0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14814,0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23706,0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6493,0</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6493,0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11103,0</w:t>
            </w:r>
          </w:p>
        </w:tc>
      </w:tr>
      <w:tr>
        <w:trPr>
          <w:trHeight w:val="10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8151,0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6110,0</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24228,0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15766,0</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15766,0</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15766,0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8462,0</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19305,0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19305,0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12302,0</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7003,0</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633182,0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633182,0</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28598,0</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28598,0</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604584,0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564700,0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39884,0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52702,0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6690,0</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46012,0</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22286,0</w:t>
            </w:r>
          </w:p>
        </w:tc>
      </w:tr>
      <w:tr>
        <w:trPr>
          <w:trHeight w:val="9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8204,0</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14082,0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23726,0</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23726,0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518"/>
        <w:gridCol w:w="847"/>
        <w:gridCol w:w="912"/>
        <w:gridCol w:w="7028"/>
        <w:gridCol w:w="2031"/>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0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0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9290,0</w:t>
            </w:r>
          </w:p>
        </w:tc>
      </w:tr>
      <w:tr>
        <w:trPr>
          <w:trHeight w:val="39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9290,0</w:t>
            </w:r>
          </w:p>
        </w:tc>
      </w:tr>
      <w:tr>
        <w:trPr>
          <w:trHeight w:val="36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9290,0</w:t>
            </w:r>
          </w:p>
        </w:tc>
      </w:tr>
      <w:tr>
        <w:trPr>
          <w:trHeight w:val="345"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бөлінген бюджеттік кредиттерді өтеу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9290,0</w:t>
            </w:r>
          </w:p>
        </w:tc>
      </w:tr>
      <w:tr>
        <w:trPr>
          <w:trHeight w:val="36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
        <w:gridCol w:w="223"/>
        <w:gridCol w:w="223"/>
        <w:gridCol w:w="1381"/>
        <w:gridCol w:w="7447"/>
        <w:gridCol w:w="212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9290,0</w:t>
            </w:r>
          </w:p>
        </w:tc>
      </w:tr>
      <w:tr>
        <w:trPr>
          <w:trHeight w:val="45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-9290,0</w:t>
            </w:r>
          </w:p>
        </w:tc>
      </w:tr>
    </w:tbl>
    <w:bookmarkStart w:name="z41" w:id="8"/>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70 шешіміне 4-қосымша   </w:t>
      </w:r>
    </w:p>
    <w:bookmarkEnd w:id="8"/>
    <w:bookmarkStart w:name="z42" w:id="9"/>
    <w:p>
      <w:pPr>
        <w:spacing w:after="0"/>
        <w:ind w:left="0"/>
        <w:jc w:val="left"/>
      </w:pPr>
      <w:r>
        <w:rPr>
          <w:rFonts w:ascii="Times New Roman"/>
          <w:b/>
          <w:i w:val="false"/>
          <w:color w:val="000000"/>
        </w:rPr>
        <w:t xml:space="preserve"> 
2013 жылға арналған аудандық бюджетті атқару</w:t>
      </w:r>
      <w:r>
        <w:br/>
      </w:r>
      <w:r>
        <w:rPr>
          <w:rFonts w:ascii="Times New Roman"/>
          <w:b/>
          <w:i w:val="false"/>
          <w:color w:val="000000"/>
        </w:rPr>
        <w:t>
процесінде секвестрлеуге жатпайтын бюджеттік</w:t>
      </w:r>
      <w:r>
        <w:br/>
      </w:r>
      <w:r>
        <w:rPr>
          <w:rFonts w:ascii="Times New Roman"/>
          <w:b/>
          <w:i w:val="false"/>
          <w:color w:val="000000"/>
        </w:rPr>
        <w:t>
бағдарламалардың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528"/>
        <w:gridCol w:w="721"/>
        <w:gridCol w:w="699"/>
        <w:gridCol w:w="9491"/>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8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480" w:hRule="atLeast"/>
        </w:trPr>
        <w:tc>
          <w:tcPr>
            <w:tcW w:w="0" w:type="auto"/>
            <w:vMerge/>
            <w:tcBorders>
              <w:top w:val="nil"/>
              <w:left w:val="single" w:color="cfcfcf" w:sz="5"/>
              <w:bottom w:val="single" w:color="cfcfcf" w:sz="5"/>
              <w:right w:val="single" w:color="cfcfcf" w:sz="5"/>
            </w:tcBorders>
          </w:tcP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8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r>
              <w:br/>
            </w:r>
            <w:r>
              <w:rPr>
                <w:rFonts w:ascii="Times New Roman"/>
                <w:b w:val="false"/>
                <w:i w:val="false"/>
                <w:color w:val="000000"/>
                <w:sz w:val="20"/>
              </w:rPr>
              <w:t>
беру</w:t>
            </w:r>
          </w:p>
        </w:tc>
      </w:tr>
      <w:tr>
        <w:trPr>
          <w:trHeight w:val="4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бөлімі</w:t>
            </w:r>
          </w:p>
        </w:tc>
      </w:tr>
      <w:tr>
        <w:trPr>
          <w:trHeight w:val="4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43" w:id="10"/>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70 шешіміне 5-қосымша   </w:t>
      </w:r>
    </w:p>
    <w:bookmarkEnd w:id="10"/>
    <w:p>
      <w:pPr>
        <w:spacing w:after="0"/>
        <w:ind w:left="0"/>
        <w:jc w:val="left"/>
      </w:pPr>
      <w:r>
        <w:rPr>
          <w:rFonts w:ascii="Times New Roman"/>
          <w:b/>
          <w:i w:val="false"/>
          <w:color w:val="000000"/>
        </w:rPr>
        <w:t xml:space="preserve"> 2013 жылға арналған кент, ауыл, ауылдық округ әкімдерінің аппараттары бойынша бюджеттік бағдарламалар жиынтығы</w:t>
      </w:r>
    </w:p>
    <w:p>
      <w:pPr>
        <w:spacing w:after="0"/>
        <w:ind w:left="0"/>
        <w:jc w:val="both"/>
      </w:pPr>
      <w:r>
        <w:rPr>
          <w:rFonts w:ascii="Times New Roman"/>
          <w:b w:val="false"/>
          <w:i w:val="false"/>
          <w:color w:val="ff0000"/>
          <w:sz w:val="28"/>
        </w:rPr>
        <w:t xml:space="preserve">      Ескерту. 5-қосымша жаңа редакцияда - Қостанай облысы Қостанай ауданы мәслихатының 22.10.2013 </w:t>
      </w:r>
      <w:r>
        <w:rPr>
          <w:rFonts w:ascii="Times New Roman"/>
          <w:b w:val="false"/>
          <w:i w:val="false"/>
          <w:color w:val="ff0000"/>
          <w:sz w:val="28"/>
        </w:rPr>
        <w:t>№ 136</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2628"/>
        <w:gridCol w:w="2914"/>
        <w:gridCol w:w="2735"/>
        <w:gridCol w:w="2736"/>
      </w:tblGrid>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 "Қаладағы аудан, аудандық маңызы бар қала, кент, ауыл, ауылдық округ әкімінің қызметін қамтамасыз ету жөніндегі қызметтер"</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123005000 "Ауылдық жерлерде балаларды мектепке дейін тегін алып баруды және кері алып келуді ұйымдастыру"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 "Елді мекендерде көшелерді жарықтандыру"</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188476,0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15084,0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21937,0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9214,0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Белозер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Борис-Романов</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Владимиров</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5741,0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Глазунов</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Жданов</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7576,0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9826,0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11987,0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22930,0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12599,0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Майкөл</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8953,0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Надеждин</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11420,0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Половников</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Садчиков</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Ульянов</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7348,0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Шишкин</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8338,0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9"/>
        <w:gridCol w:w="2345"/>
        <w:gridCol w:w="2918"/>
        <w:gridCol w:w="1604"/>
        <w:gridCol w:w="2474"/>
      </w:tblGrid>
      <w:tr>
        <w:trPr>
          <w:trHeight w:val="27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w:t>
            </w:r>
            <w:r>
              <w:br/>
            </w:r>
            <w:r>
              <w:rPr>
                <w:rFonts w:ascii="Times New Roman"/>
                <w:b w:val="false"/>
                <w:i w:val="false"/>
                <w:color w:val="000000"/>
                <w:sz w:val="20"/>
              </w:rPr>
              <w:t>
"Елді</w:t>
            </w:r>
            <w:r>
              <w:br/>
            </w:r>
            <w:r>
              <w:rPr>
                <w:rFonts w:ascii="Times New Roman"/>
                <w:b w:val="false"/>
                <w:i w:val="false"/>
                <w:color w:val="000000"/>
                <w:sz w:val="20"/>
              </w:rPr>
              <w:t>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w:t>
            </w:r>
            <w:r>
              <w:br/>
            </w:r>
            <w:r>
              <w:rPr>
                <w:rFonts w:ascii="Times New Roman"/>
                <w:b w:val="false"/>
                <w:i w:val="false"/>
                <w:color w:val="000000"/>
                <w:sz w:val="20"/>
              </w:rPr>
              <w:t>
ету"</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w:t>
            </w:r>
            <w:r>
              <w:br/>
            </w:r>
            <w:r>
              <w:rPr>
                <w:rFonts w:ascii="Times New Roman"/>
                <w:b w:val="false"/>
                <w:i w:val="false"/>
                <w:color w:val="000000"/>
                <w:sz w:val="20"/>
              </w:rPr>
              <w:t>
"Елді</w:t>
            </w:r>
            <w:r>
              <w:br/>
            </w:r>
            <w:r>
              <w:rPr>
                <w:rFonts w:ascii="Times New Roman"/>
                <w:b w:val="false"/>
                <w:i w:val="false"/>
                <w:color w:val="000000"/>
                <w:sz w:val="20"/>
              </w:rPr>
              <w:t>
мекендерді</w:t>
            </w:r>
            <w:r>
              <w:br/>
            </w:r>
            <w:r>
              <w:rPr>
                <w:rFonts w:ascii="Times New Roman"/>
                <w:b w:val="false"/>
                <w:i w:val="false"/>
                <w:color w:val="000000"/>
                <w:sz w:val="20"/>
              </w:rPr>
              <w:t>
абаттандыру</w:t>
            </w:r>
            <w:r>
              <w:br/>
            </w:r>
            <w:r>
              <w:rPr>
                <w:rFonts w:ascii="Times New Roman"/>
                <w:b w:val="false"/>
                <w:i w:val="false"/>
                <w:color w:val="000000"/>
                <w:sz w:val="20"/>
              </w:rPr>
              <w:t>
мен</w:t>
            </w:r>
            <w:r>
              <w:br/>
            </w:r>
            <w:r>
              <w:rPr>
                <w:rFonts w:ascii="Times New Roman"/>
                <w:b w:val="false"/>
                <w:i w:val="false"/>
                <w:color w:val="000000"/>
                <w:sz w:val="20"/>
              </w:rPr>
              <w:t>
көгалдандыру"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123013000</w:t>
            </w:r>
            <w:r>
              <w:br/>
            </w:r>
            <w:r>
              <w:rPr>
                <w:rFonts w:ascii="Times New Roman"/>
                <w:b w:val="false"/>
                <w:i w:val="false"/>
                <w:color w:val="000000"/>
                <w:sz w:val="20"/>
              </w:rPr>
              <w:t>
"Аудандық маңызы</w:t>
            </w:r>
            <w:r>
              <w:br/>
            </w:r>
            <w:r>
              <w:rPr>
                <w:rFonts w:ascii="Times New Roman"/>
                <w:b w:val="false"/>
                <w:i w:val="false"/>
                <w:color w:val="000000"/>
                <w:sz w:val="20"/>
              </w:rPr>
              <w:t>
бар қалаларда,</w:t>
            </w:r>
            <w:r>
              <w:br/>
            </w:r>
            <w:r>
              <w:rPr>
                <w:rFonts w:ascii="Times New Roman"/>
                <w:b w:val="false"/>
                <w:i w:val="false"/>
                <w:color w:val="000000"/>
                <w:sz w:val="20"/>
              </w:rPr>
              <w:t>
кенттерде,</w:t>
            </w:r>
            <w:r>
              <w:br/>
            </w:r>
            <w:r>
              <w:rPr>
                <w:rFonts w:ascii="Times New Roman"/>
                <w:b w:val="false"/>
                <w:i w:val="false"/>
                <w:color w:val="000000"/>
                <w:sz w:val="20"/>
              </w:rPr>
              <w:t>
ауылдарда,</w:t>
            </w:r>
            <w:r>
              <w:br/>
            </w:r>
            <w:r>
              <w:rPr>
                <w:rFonts w:ascii="Times New Roman"/>
                <w:b w:val="false"/>
                <w:i w:val="false"/>
                <w:color w:val="000000"/>
                <w:sz w:val="20"/>
              </w:rPr>
              <w:t>
ауылдық</w:t>
            </w:r>
            <w:r>
              <w:br/>
            </w:r>
            <w:r>
              <w:rPr>
                <w:rFonts w:ascii="Times New Roman"/>
                <w:b w:val="false"/>
                <w:i w:val="false"/>
                <w:color w:val="000000"/>
                <w:sz w:val="20"/>
              </w:rPr>
              <w:t>
округтерде</w:t>
            </w:r>
            <w:r>
              <w:br/>
            </w:r>
            <w:r>
              <w:rPr>
                <w:rFonts w:ascii="Times New Roman"/>
                <w:b w:val="false"/>
                <w:i w:val="false"/>
                <w:color w:val="000000"/>
                <w:sz w:val="20"/>
              </w:rPr>
              <w:t>
автомобиль</w:t>
            </w:r>
            <w:r>
              <w:br/>
            </w:r>
            <w:r>
              <w:rPr>
                <w:rFonts w:ascii="Times New Roman"/>
                <w:b w:val="false"/>
                <w:i w:val="false"/>
                <w:color w:val="000000"/>
                <w:sz w:val="20"/>
              </w:rPr>
              <w:t>
жолдарының жұмыс</w:t>
            </w:r>
            <w:r>
              <w:br/>
            </w:r>
            <w:r>
              <w:rPr>
                <w:rFonts w:ascii="Times New Roman"/>
                <w:b w:val="false"/>
                <w:i w:val="false"/>
                <w:color w:val="000000"/>
                <w:sz w:val="20"/>
              </w:rPr>
              <w:t>
істеуін</w:t>
            </w:r>
            <w:r>
              <w:br/>
            </w:r>
            <w:r>
              <w:rPr>
                <w:rFonts w:ascii="Times New Roman"/>
                <w:b w:val="false"/>
                <w:i w:val="false"/>
                <w:color w:val="000000"/>
                <w:sz w:val="20"/>
              </w:rPr>
              <w:t>
қамтамасыз ету"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123022000</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органның</w:t>
            </w:r>
            <w:r>
              <w:br/>
            </w:r>
            <w:r>
              <w:rPr>
                <w:rFonts w:ascii="Times New Roman"/>
                <w:b w:val="false"/>
                <w:i w:val="false"/>
                <w:color w:val="000000"/>
                <w:sz w:val="20"/>
              </w:rPr>
              <w:t>
күрделі</w:t>
            </w:r>
            <w:r>
              <w:br/>
            </w:r>
            <w:r>
              <w:rPr>
                <w:rFonts w:ascii="Times New Roman"/>
                <w:b w:val="false"/>
                <w:i w:val="false"/>
                <w:color w:val="000000"/>
                <w:sz w:val="20"/>
              </w:rPr>
              <w:t>
шығыста-</w:t>
            </w:r>
            <w:r>
              <w:br/>
            </w:r>
            <w:r>
              <w:rPr>
                <w:rFonts w:ascii="Times New Roman"/>
                <w:b w:val="false"/>
                <w:i w:val="false"/>
                <w:color w:val="000000"/>
                <w:sz w:val="20"/>
              </w:rPr>
              <w:t>
ры"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123040000</w:t>
            </w:r>
            <w:r>
              <w:br/>
            </w:r>
            <w:r>
              <w:rPr>
                <w:rFonts w:ascii="Times New Roman"/>
                <w:b w:val="false"/>
                <w:i w:val="false"/>
                <w:color w:val="000000"/>
                <w:sz w:val="20"/>
              </w:rPr>
              <w:t>
"Өңірлерді</w:t>
            </w:r>
            <w:r>
              <w:br/>
            </w:r>
            <w:r>
              <w:rPr>
                <w:rFonts w:ascii="Times New Roman"/>
                <w:b w:val="false"/>
                <w:i w:val="false"/>
                <w:color w:val="000000"/>
                <w:sz w:val="20"/>
              </w:rPr>
              <w:t>
дамыту"</w:t>
            </w:r>
            <w:r>
              <w:br/>
            </w:r>
            <w:r>
              <w:rPr>
                <w:rFonts w:ascii="Times New Roman"/>
                <w:b w:val="false"/>
                <w:i w:val="false"/>
                <w:color w:val="000000"/>
                <w:sz w:val="20"/>
              </w:rPr>
              <w:t>
Бағдарламасы</w:t>
            </w:r>
            <w:r>
              <w:br/>
            </w:r>
            <w:r>
              <w:rPr>
                <w:rFonts w:ascii="Times New Roman"/>
                <w:b w:val="false"/>
                <w:i w:val="false"/>
                <w:color w:val="000000"/>
                <w:sz w:val="20"/>
              </w:rPr>
              <w:t>
шеңберінде</w:t>
            </w:r>
            <w:r>
              <w:br/>
            </w:r>
            <w:r>
              <w:rPr>
                <w:rFonts w:ascii="Times New Roman"/>
                <w:b w:val="false"/>
                <w:i w:val="false"/>
                <w:color w:val="000000"/>
                <w:sz w:val="20"/>
              </w:rPr>
              <w:t>
өңірлерді</w:t>
            </w:r>
            <w:r>
              <w:br/>
            </w:r>
            <w:r>
              <w:rPr>
                <w:rFonts w:ascii="Times New Roman"/>
                <w:b w:val="false"/>
                <w:i w:val="false"/>
                <w:color w:val="000000"/>
                <w:sz w:val="20"/>
              </w:rPr>
              <w:t>
экономикалық</w:t>
            </w:r>
            <w:r>
              <w:br/>
            </w:r>
            <w:r>
              <w:rPr>
                <w:rFonts w:ascii="Times New Roman"/>
                <w:b w:val="false"/>
                <w:i w:val="false"/>
                <w:color w:val="000000"/>
                <w:sz w:val="20"/>
              </w:rPr>
              <w:t>
дамытуға</w:t>
            </w:r>
            <w:r>
              <w:br/>
            </w:r>
            <w:r>
              <w:rPr>
                <w:rFonts w:ascii="Times New Roman"/>
                <w:b w:val="false"/>
                <w:i w:val="false"/>
                <w:color w:val="000000"/>
                <w:sz w:val="20"/>
              </w:rPr>
              <w:t>
жәрдемдесу</w:t>
            </w:r>
            <w:r>
              <w:br/>
            </w:r>
            <w:r>
              <w:rPr>
                <w:rFonts w:ascii="Times New Roman"/>
                <w:b w:val="false"/>
                <w:i w:val="false"/>
                <w:color w:val="000000"/>
                <w:sz w:val="20"/>
              </w:rPr>
              <w:t>
бойынша</w:t>
            </w:r>
            <w:r>
              <w:br/>
            </w:r>
            <w:r>
              <w:rPr>
                <w:rFonts w:ascii="Times New Roman"/>
                <w:b w:val="false"/>
                <w:i w:val="false"/>
                <w:color w:val="000000"/>
                <w:sz w:val="20"/>
              </w:rPr>
              <w:t>
шараларды іске</w:t>
            </w:r>
            <w:r>
              <w:br/>
            </w:r>
            <w:r>
              <w:rPr>
                <w:rFonts w:ascii="Times New Roman"/>
                <w:b w:val="false"/>
                <w:i w:val="false"/>
                <w:color w:val="000000"/>
                <w:sz w:val="20"/>
              </w:rPr>
              <w:t>
іске асыру"</w:t>
            </w:r>
          </w:p>
        </w:tc>
      </w:tr>
      <w:tr>
        <w:trPr>
          <w:trHeight w:val="345"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12338,0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54397,0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35836,0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54287,0</w:t>
            </w:r>
          </w:p>
        </w:tc>
      </w:tr>
      <w:tr>
        <w:trPr>
          <w:trHeight w:val="315"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45"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45"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49996,0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24254,0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30287,0</w:t>
            </w:r>
          </w:p>
        </w:tc>
      </w:tr>
      <w:tr>
        <w:trPr>
          <w:trHeight w:val="345"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45"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