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496c" w14:textId="b8a4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ауданында автотұрақтар (паркингтер) санаттарын белгілеу және автотұрақтар (паркингтер) үшін бөлінген жерлерге базалық салық мөлшерлемелерінің мөлшерлерін ұлғайту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2012 жылғы 23 қазандағы № 61 шешімі. Қостанай облысының Әділет департаментінде 2012 жылғы 31 қазанда № 3861 тіркелді. Күші жойылды - Қостанай облысы Қостанай ауданы мәслихатының 2018 жылғы 2 мамырдағы № 256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02.05.2018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Тақырыпқа өзгеріс енгізілді - Қостанай облысы Қостанай ауданы мәслихатының 05.12.2016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381-бабына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386-бабының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Автотұрақтардың (паркингтердің) санаттары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Автотұрақтардың (паркингтердің) санаттарына қарай автотұрақтар (паркингтер) үшін бөлінген жерлерге базалық салық мөлшерлемелерін ұлғайту мөлшерлері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Қостанай облысы Қостанай ауданы мәслихатының 05.12.2016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Автотұрақтар (паркингтер) үшін бөлінген басқа санаттағы жерлерге салықты есептеу кезінде, жерлеріне базалық мөлшерлемелер қолданылатын жақын жатқан елді мекен Затобол кенті болып айқындалсын.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Қостанай облысы Қостанай ауданы мәслихатының 05.12.2016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Қостанай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Бурашев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Қостанай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Комитетінің Қостанай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Департаментінің Қостанай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бойынша салық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 О. Рабченюк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 З. Кенжегарина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5"/>
        <w:gridCol w:w="5958"/>
        <w:gridCol w:w="4027"/>
      </w:tblGrid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түрлері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санаттары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түрдегі автотұрақтар (паркингтер)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түрдегі жер бетіндегі автотұрақтар (паркингтер)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санаттарына қарай автотұрақтар (паркингтер) үшін бөлінген жерлерге базалық салық мөлшерлемелерін ұлғайту мөлшерлері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Қостанай ауданы мәслихатының 05.12.2016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1777"/>
        <w:gridCol w:w="3766"/>
        <w:gridCol w:w="3766"/>
        <w:gridCol w:w="1969"/>
      </w:tblGrid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санаттары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Кенттегі автотұрақтар (паркингтер) үшін бөлінген жерлерге базалық салық мөлшерлемелерінің мөлшерлері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Ауылдағы автотұрақтар (паркингтер) үшін бөлінген жерлерге базалық салық мөлшерлемелерінің мөлшерлері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салық мөлшерлеме-лерін ұлғайту мөлшерлері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