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c428" w14:textId="c67c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498 "Қостанай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2012 жылғы 2 тамыздағы № 56 шешімі. Қостанай облысының Әділет департаментінде 2012 жылғы 8 тамыздағы № 9-14-182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ауданының 2012-2014 жылдарға арналған аудандық бюджеті туралы" 2011 жылғы 20 желтоқсандағы № 498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9-14-165 нөмірімен тіркелген, 2012 жылдың 12 қаңтарында "Арна"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- 4453783,0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- 1940941,0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- 2471504,0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- 4597122,4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Қостанай ауданының жергілікті атқарушы органының резерві 6700,0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2012 жылға арналған аудан бюджетінде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республикалық бюджеттен 26170,0 мың теңге сомасында нысаналы ағымдағы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2012 жылға арналған аудан бюджетінде мектептерде автоматтық өрт сөндіруге қарсы дабыл қағуды орнатуға 910,0 мың теңге сомасында облыстық бюджеттен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"26. 2012 жылға арналған аудан бюджетінде көлік инфрақұрылымын дамытуға 256403,0 мың теңге сомасында облыстық бюджеттен дамуға ағымдағы нысаналы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Александров селосының Анисимовтар көшесі бойынша су құбыры өтетін ғимараттың құрылысына (жобалау-іздену жұмыстары) 1000,0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Терешкова және Қалабаев көшелерінің шекарасында 25 лет Целины көшесін қайта құруға (жобалау-іздену жұмыстары) 5706,0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27-1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"27-1. 2012 жылға арналған аудан бюджетінде 44973,4 мың теңге сомасында республикалық және облыстық бюджеттерге нысаналы трансферттерді қайтару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27-3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"27-3. 2012 жылға арналған аудан бюджетінде 4500,0 мың теңге сомасында Озерный селосын сумен қамтамасыз ету үшін жер асты су қорларын қайта бекітуге облыстық бюджеттен дамуға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Фищук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З. Кенжегарина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 шешіміне 1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 шешіміне 1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5"/>
        <w:gridCol w:w="700"/>
        <w:gridCol w:w="807"/>
        <w:gridCol w:w="6921"/>
        <w:gridCol w:w="222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4453783,0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 санаттағы кірістер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1982279,0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1940941,0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760157,0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760157,0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543241,0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543241,0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576193,0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2471504,0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2471504,0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2471504,0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827"/>
        <w:gridCol w:w="763"/>
        <w:gridCol w:w="699"/>
        <w:gridCol w:w="6800"/>
        <w:gridCol w:w="222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4597122,4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282543,0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254646,0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12248,0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66938,0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65558,0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175460,0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24818,0</w:t>
            </w:r>
          </w:p>
        </w:tc>
      </w:tr>
      <w:tr>
        <w:trPr>
          <w:trHeight w:val="12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мұқтаждықдар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2428467,5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148057,0</w:t>
            </w:r>
          </w:p>
        </w:tc>
      </w:tr>
      <w:tr>
        <w:trPr>
          <w:trHeight w:val="19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жалпы үлгiдегi,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тәрбиешiлерiне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санаты үшiн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мөлшерiн ұлғайту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2203628,6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2184112,6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2121225,6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26473,0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9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жалпы үлгiдегi,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тәрбиешiлерiне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санаты үшiн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мөлшерiн ұлғайту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75368,9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75368,9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26170,0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17345,9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158259,0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135521,0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135521,0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39690,0</w:t>
            </w:r>
          </w:p>
        </w:tc>
      </w:tr>
      <w:tr>
        <w:trPr>
          <w:trHeight w:val="9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22738,0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1037139,5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538565,0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538565,0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279033,0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259532,0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395282,5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355965,5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2333,5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353632,0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103292,0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55844,0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214203,0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87204,0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87204,0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87204,0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41956,0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39956,0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49412,0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46252,0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308759,0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308759,0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286403,0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256403,0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39359,0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12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16581,0</w:t>
            </w:r>
          </w:p>
        </w:tc>
      </w:tr>
      <w:tr>
        <w:trPr>
          <w:trHeight w:val="9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47104,4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47104,4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47104,4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44973,4</w:t>
            </w:r>
          </w:p>
        </w:tc>
      </w:tr>
      <w:tr>
        <w:trPr>
          <w:trHeight w:val="9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77270,8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6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-226210,2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226210,2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 шешіміне 2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 шешіміне 5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ауылдар (селолар),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 әкімдерінің аппараттары</w:t>
      </w:r>
      <w:r>
        <w:br/>
      </w:r>
      <w:r>
        <w:rPr>
          <w:rFonts w:ascii="Times New Roman"/>
          <w:b/>
          <w:i w:val="false"/>
          <w:color w:val="000000"/>
        </w:rPr>
        <w:t>
бойынша бюджеттік бағдарламалар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3079"/>
        <w:gridCol w:w="3483"/>
        <w:gridCol w:w="2483"/>
        <w:gridCol w:w="2335"/>
      </w:tblGrid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қызметтер"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шығыстары"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тыру"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5"/>
        <w:gridCol w:w="1997"/>
        <w:gridCol w:w="2018"/>
        <w:gridCol w:w="2423"/>
        <w:gridCol w:w="3427"/>
      </w:tblGrid>
      <w:tr>
        <w:trPr>
          <w:trHeight w:val="57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ету"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абат-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асыру"</w:t>
            </w:r>
          </w:p>
        </w:tc>
      </w:tr>
      <w:tr>
        <w:trPr>
          <w:trHeight w:val="34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3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31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31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