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8003" w14:textId="55a8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13 ақпандағы № 15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2012 жылы ұсыну туралы" шешіміне өзгерістер енгізу туралы</w:t>
      </w:r>
    </w:p>
    <w:p>
      <w:pPr>
        <w:spacing w:after="0"/>
        <w:ind w:left="0"/>
        <w:jc w:val="both"/>
      </w:pPr>
      <w:r>
        <w:rPr>
          <w:rFonts w:ascii="Times New Roman"/>
          <w:b w:val="false"/>
          <w:i w:val="false"/>
          <w:color w:val="000000"/>
          <w:sz w:val="28"/>
        </w:rPr>
        <w:t>Қостанай облысы Қостанай ауданы мәслихатының 2012 жылғы 22 мамырдағы № 39 шешімі. Қостанай облысы Қостанай ауданының Әділет басқармасында 2012 жылғы 14 маусымда № 9-14-178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2012 жылы ұсыну туралы" 2012 жылғы 13 ақпандағы </w:t>
      </w:r>
      <w:r>
        <w:rPr>
          <w:rFonts w:ascii="Times New Roman"/>
          <w:b w:val="false"/>
          <w:i w:val="false"/>
          <w:color w:val="000000"/>
          <w:sz w:val="28"/>
        </w:rPr>
        <w:t>№ 15</w:t>
      </w:r>
      <w:r>
        <w:rPr>
          <w:rFonts w:ascii="Times New Roman"/>
          <w:b w:val="false"/>
          <w:i w:val="false"/>
          <w:color w:val="000000"/>
          <w:sz w:val="28"/>
        </w:rPr>
        <w:t xml:space="preserve"> шешіміне (Нормативтік құқықтық актілерді мемлекеттік тіркеу тізілімінде 9-14-169 нөмірімен тіркелген, 2012 жылғы 2 наурызда "Арна" газетінде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2012 жылы ұсыну туралы";</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Ауданның ауылдық елді мекендеріне жұмыс істеу және тұруға келген денсаулық сақтау, білім беру, әлеуметтік қамсыздандыру, мәдениет, спорт және ветеринария мамандарына көтерме жәрдемақы және тұрғын үй алу немесе салу үшін әлеуметтік қолдау 2012 жылы ұсынылсын.".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С. Байгабулов</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әкімдігінің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 З. Кенжегарина</w:t>
      </w:r>
    </w:p>
    <w:p>
      <w:pPr>
        <w:spacing w:after="0"/>
        <w:ind w:left="0"/>
        <w:jc w:val="both"/>
      </w:pPr>
      <w:r>
        <w:rPr>
          <w:rFonts w:ascii="Times New Roman"/>
          <w:b w:val="false"/>
          <w:i/>
          <w:color w:val="000000"/>
          <w:sz w:val="28"/>
        </w:rPr>
        <w:t>      Қостанай ауданы әкімдігінің "Ауыл</w:t>
      </w:r>
      <w:r>
        <w:br/>
      </w:r>
      <w:r>
        <w:rPr>
          <w:rFonts w:ascii="Times New Roman"/>
          <w:b w:val="false"/>
          <w:i w:val="false"/>
          <w:color w:val="000000"/>
          <w:sz w:val="28"/>
        </w:rPr>
        <w:t>
</w:t>
      </w:r>
      <w:r>
        <w:rPr>
          <w:rFonts w:ascii="Times New Roman"/>
          <w:b w:val="false"/>
          <w:i/>
          <w:color w:val="000000"/>
          <w:sz w:val="28"/>
        </w:rPr>
        <w:t>      шаруашылық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 М. Сартов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