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375" w14:textId="520d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2012 жылғы 27 ақпандағы № 136 қаулысы. Қостанай облысы Қостанай ауданының Әділет басқармасында 2012 жылғы 28 наурызда № 9-14-172 тіркелді. Күші жойылды - Қостанай облысы Қостанай ауданы әкімдігінің 2013 жылғы 29 тамыздағы № 712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 жойылды - Қостанай облысы Қостанай ауданы әкімдігінің 29.08.2013 № 712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 іске асыру мақсатында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ай сайын әр балаға сегіз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 әлеуметтік көмекті тағайындау және төлеу жөніндегі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жылының ішінде тағайындалатыны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төлемі екінші деңгейдегі банктер немесе тиісті банктік операция түрлеріне лицензиясы бар ұйымдар арқылы әлеуметтік көмек тұтынушының банктік шотына ақшалай қаражат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Қостанай ауданы әкімінің орынбасары С. Кульбековке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 және 2012 жылдың 1 қаңтарынан бастап пайда болған әрекеттерге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