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1e96" w14:textId="f861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әлеуметтік жұмыс орындарын және жастар тәжірибесінен өту үшін орындарды үйымдастыратын жұмыс берушілердің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2012 жылғы 7 наурыздағы № 142 қаулысы. Қостанай облысы Қостанай ауданының Әділет басқармасында 2012 жылғы 15 наурызда № 9-14-171 тіркелді. Күші жойылды - Қостанай облысы Қостанай ауданы әкімдігінің 2012 жылғы 23 мамырдағы № 344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ауданы әкімдігінің 2012.05.23 № 344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Қостанай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2012 жылға арналған әлеуметтік жұмыс орындарын ұйымдастыратын жұмыс берушілердің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2012 жылға арналған жастар тәжірибесін өту үшін орындар ұйымдастыратын жұмыс берушілердің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Қостанай ауданы әкімдігінің "Жұмыспен қамту және әлеуметтік бағдарламалар бөлімі" мемлекеттік мекемесі және "Қостанай ауданы әкімдігінің жұмыспен қамту орталығы" коммуналдық мемлекеттік мекемесі құрылған жұмыс орындарына жұмысқа орналастыру үшін жұмыссыз азаматтардың жіберуін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Қостанай ауданы әкімінің орынбасары С. Көлбековке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аппараты» мемлекеттік мекеменің</w:t>
      </w:r>
      <w:r>
        <w:br/>
      </w:r>
      <w:r>
        <w:rPr>
          <w:rFonts w:ascii="Times New Roman"/>
          <w:b w:val="false"/>
          <w:i w:val="false"/>
          <w:color w:val="000000"/>
          <w:sz w:val="28"/>
        </w:rPr>
        <w:t>
</w:t>
      </w:r>
      <w:r>
        <w:rPr>
          <w:rFonts w:ascii="Times New Roman"/>
          <w:b w:val="false"/>
          <w:i/>
          <w:color w:val="000000"/>
          <w:sz w:val="28"/>
        </w:rPr>
        <w:t>      хатшысы міндеттерін атқарушы</w:t>
      </w:r>
      <w:r>
        <w:br/>
      </w:r>
      <w:r>
        <w:rPr>
          <w:rFonts w:ascii="Times New Roman"/>
          <w:b w:val="false"/>
          <w:i w:val="false"/>
          <w:color w:val="000000"/>
          <w:sz w:val="28"/>
        </w:rPr>
        <w:t>
</w:t>
      </w:r>
      <w:r>
        <w:rPr>
          <w:rFonts w:ascii="Times New Roman"/>
          <w:b w:val="false"/>
          <w:i/>
          <w:color w:val="000000"/>
          <w:sz w:val="28"/>
        </w:rPr>
        <w:t>      ___________________ В. Семейкин</w:t>
      </w:r>
    </w:p>
    <w:p>
      <w:pPr>
        <w:spacing w:after="0"/>
        <w:ind w:left="0"/>
        <w:jc w:val="both"/>
      </w:pPr>
      <w:r>
        <w:rPr>
          <w:rFonts w:ascii="Times New Roman"/>
          <w:b w:val="false"/>
          <w:i/>
          <w:color w:val="000000"/>
          <w:sz w:val="28"/>
        </w:rPr>
        <w:t>      "Қостанай облысының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 мекемесінің</w:t>
      </w:r>
      <w:r>
        <w:br/>
      </w:r>
      <w:r>
        <w:rPr>
          <w:rFonts w:ascii="Times New Roman"/>
          <w:b w:val="false"/>
          <w:i w:val="false"/>
          <w:color w:val="000000"/>
          <w:sz w:val="28"/>
        </w:rPr>
        <w:t>
</w:t>
      </w:r>
      <w:r>
        <w:rPr>
          <w:rFonts w:ascii="Times New Roman"/>
          <w:b w:val="false"/>
          <w:i/>
          <w:color w:val="000000"/>
          <w:sz w:val="28"/>
        </w:rPr>
        <w:t>      филиалы "Қостанай аудандық</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___________________ Т. Иваншина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Сот актілерін орындау</w:t>
      </w:r>
      <w:r>
        <w:br/>
      </w:r>
      <w:r>
        <w:rPr>
          <w:rFonts w:ascii="Times New Roman"/>
          <w:b w:val="false"/>
          <w:i w:val="false"/>
          <w:color w:val="000000"/>
          <w:sz w:val="28"/>
        </w:rPr>
        <w:t>
</w:t>
      </w:r>
      <w:r>
        <w:rPr>
          <w:rFonts w:ascii="Times New Roman"/>
          <w:b w:val="false"/>
          <w:i/>
          <w:color w:val="000000"/>
          <w:sz w:val="28"/>
        </w:rPr>
        <w:t>      комитетінің Қостанай облысы сот</w:t>
      </w:r>
      <w:r>
        <w:br/>
      </w:r>
      <w:r>
        <w:rPr>
          <w:rFonts w:ascii="Times New Roman"/>
          <w:b w:val="false"/>
          <w:i w:val="false"/>
          <w:color w:val="000000"/>
          <w:sz w:val="28"/>
        </w:rPr>
        <w:t>
</w:t>
      </w:r>
      <w:r>
        <w:rPr>
          <w:rFonts w:ascii="Times New Roman"/>
          <w:b w:val="false"/>
          <w:i/>
          <w:color w:val="000000"/>
          <w:sz w:val="28"/>
        </w:rPr>
        <w:t>      актілерін орындау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__________________ Б. Баниязов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Қостанай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___________________ О. Рабченюк</w:t>
      </w:r>
    </w:p>
    <w:p>
      <w:pPr>
        <w:spacing w:after="0"/>
        <w:ind w:left="0"/>
        <w:jc w:val="both"/>
      </w:pPr>
      <w:r>
        <w:rPr>
          <w:rFonts w:ascii="Times New Roman"/>
          <w:b w:val="false"/>
          <w:i/>
          <w:color w:val="000000"/>
          <w:sz w:val="28"/>
        </w:rPr>
        <w:t>      "Қостанай облысы Қостанай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бірлескен</w:t>
      </w:r>
      <w:r>
        <w:br/>
      </w:r>
      <w:r>
        <w:rPr>
          <w:rFonts w:ascii="Times New Roman"/>
          <w:b w:val="false"/>
          <w:i w:val="false"/>
          <w:color w:val="000000"/>
          <w:sz w:val="28"/>
        </w:rPr>
        <w:t>
</w:t>
      </w:r>
      <w:r>
        <w:rPr>
          <w:rFonts w:ascii="Times New Roman"/>
          <w:b w:val="false"/>
          <w:i/>
          <w:color w:val="000000"/>
          <w:sz w:val="28"/>
        </w:rPr>
        <w:t>      бөлімі" мемлекеттік мекемесі бастығы</w:t>
      </w:r>
      <w:r>
        <w:br/>
      </w:r>
      <w:r>
        <w:rPr>
          <w:rFonts w:ascii="Times New Roman"/>
          <w:b w:val="false"/>
          <w:i w:val="false"/>
          <w:color w:val="000000"/>
          <w:sz w:val="28"/>
        </w:rPr>
        <w:t>
</w:t>
      </w:r>
      <w:r>
        <w:rPr>
          <w:rFonts w:ascii="Times New Roman"/>
          <w:b w:val="false"/>
          <w:i/>
          <w:color w:val="000000"/>
          <w:sz w:val="28"/>
        </w:rPr>
        <w:t>      ___________________ Р. Саттаров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 Қостанай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w:t>
      </w:r>
      <w:r>
        <w:br/>
      </w:r>
      <w:r>
        <w:rPr>
          <w:rFonts w:ascii="Times New Roman"/>
          <w:b w:val="false"/>
          <w:i w:val="false"/>
          <w:color w:val="000000"/>
          <w:sz w:val="28"/>
        </w:rPr>
        <w:t>
</w:t>
      </w:r>
      <w:r>
        <w:rPr>
          <w:rFonts w:ascii="Times New Roman"/>
          <w:b w:val="false"/>
          <w:i/>
          <w:color w:val="000000"/>
          <w:sz w:val="28"/>
        </w:rPr>
        <w:t>      ___________________ С. Байгонов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облысының әділет</w:t>
      </w:r>
      <w:r>
        <w:br/>
      </w:r>
      <w:r>
        <w:rPr>
          <w:rFonts w:ascii="Times New Roman"/>
          <w:b w:val="false"/>
          <w:i w:val="false"/>
          <w:color w:val="000000"/>
          <w:sz w:val="28"/>
        </w:rPr>
        <w:t>
</w:t>
      </w:r>
      <w:r>
        <w:rPr>
          <w:rFonts w:ascii="Times New Roman"/>
          <w:b w:val="false"/>
          <w:i/>
          <w:color w:val="000000"/>
          <w:sz w:val="28"/>
        </w:rPr>
        <w:t>      департаменті Қостанай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 мекемесі бастығы</w:t>
      </w:r>
      <w:r>
        <w:br/>
      </w:r>
      <w:r>
        <w:rPr>
          <w:rFonts w:ascii="Times New Roman"/>
          <w:b w:val="false"/>
          <w:i w:val="false"/>
          <w:color w:val="000000"/>
          <w:sz w:val="28"/>
        </w:rPr>
        <w:t>
</w:t>
      </w:r>
      <w:r>
        <w:rPr>
          <w:rFonts w:ascii="Times New Roman"/>
          <w:b w:val="false"/>
          <w:i/>
          <w:color w:val="000000"/>
          <w:sz w:val="28"/>
        </w:rPr>
        <w:t>      ____________________ Ж. Хамзина</w:t>
      </w:r>
    </w:p>
    <w:bookmarkStart w:name="z8" w:id="2"/>
    <w:p>
      <w:pPr>
        <w:spacing w:after="0"/>
        <w:ind w:left="0"/>
        <w:jc w:val="both"/>
      </w:pPr>
      <w:r>
        <w:rPr>
          <w:rFonts w:ascii="Times New Roman"/>
          <w:b w:val="false"/>
          <w:i w:val="false"/>
          <w:color w:val="000000"/>
          <w:sz w:val="28"/>
        </w:rPr>
        <w:t xml:space="preserve">
Әкімдіктің 2012 жылғы      </w:t>
      </w:r>
      <w:r>
        <w:br/>
      </w:r>
      <w:r>
        <w:rPr>
          <w:rFonts w:ascii="Times New Roman"/>
          <w:b w:val="false"/>
          <w:i w:val="false"/>
          <w:color w:val="000000"/>
          <w:sz w:val="28"/>
        </w:rPr>
        <w:t xml:space="preserve">
7 наурыздағы № 142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2012 жылға арналған әлеуметтік жұмыс</w:t>
      </w:r>
      <w:r>
        <w:br/>
      </w:r>
      <w:r>
        <w:rPr>
          <w:rFonts w:ascii="Times New Roman"/>
          <w:b/>
          <w:i w:val="false"/>
          <w:color w:val="000000"/>
        </w:rPr>
        <w:t>
орнындарын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33"/>
        <w:gridCol w:w="2733"/>
        <w:gridCol w:w="953"/>
        <w:gridCol w:w="1053"/>
        <w:gridCol w:w="1033"/>
        <w:gridCol w:w="21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r>
              <w:rPr>
                <w:rFonts w:ascii="Times New Roman"/>
                <w:b w:val="false"/>
                <w:i w:val="false"/>
                <w:color w:val="000000"/>
                <w:sz w:val="20"/>
              </w:rPr>
              <w:t>(лауазымы)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мөлше-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ұзақ-</w:t>
            </w:r>
            <w:r>
              <w:br/>
            </w:r>
            <w:r>
              <w:rPr>
                <w:rFonts w:ascii="Times New Roman"/>
                <w:b w:val="false"/>
                <w:i w:val="false"/>
                <w:color w:val="000000"/>
                <w:sz w:val="20"/>
              </w:rPr>
              <w:t>
</w:t>
            </w:r>
            <w:r>
              <w:rPr>
                <w:rFonts w:ascii="Times New Roman"/>
                <w:b w:val="false"/>
                <w:i w:val="false"/>
                <w:color w:val="000000"/>
                <w:sz w:val="20"/>
              </w:rPr>
              <w:t>тығы</w:t>
            </w:r>
            <w:r>
              <w:br/>
            </w:r>
            <w:r>
              <w:rPr>
                <w:rFonts w:ascii="Times New Roman"/>
                <w:b w:val="false"/>
                <w:i w:val="false"/>
                <w:color w:val="000000"/>
                <w:sz w:val="20"/>
              </w:rPr>
              <w:t>
</w:t>
            </w:r>
            <w:r>
              <w:rPr>
                <w:rFonts w:ascii="Times New Roman"/>
                <w:b w:val="false"/>
                <w:i w:val="false"/>
                <w:color w:val="000000"/>
                <w:sz w:val="20"/>
              </w:rPr>
              <w:t>айлар-</w:t>
            </w:r>
            <w:r>
              <w:br/>
            </w:r>
            <w:r>
              <w:rPr>
                <w:rFonts w:ascii="Times New Roman"/>
                <w:b w:val="false"/>
                <w:i w:val="false"/>
                <w:color w:val="000000"/>
                <w:sz w:val="20"/>
              </w:rPr>
              <w:t>
</w:t>
            </w:r>
            <w:r>
              <w:rPr>
                <w:rFonts w:ascii="Times New Roman"/>
                <w:b w:val="false"/>
                <w:i w:val="false"/>
                <w:color w:val="000000"/>
                <w:sz w:val="20"/>
              </w:rPr>
              <w:t>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қаражатынан</w:t>
            </w:r>
            <w:r>
              <w:br/>
            </w:r>
            <w:r>
              <w:rPr>
                <w:rFonts w:ascii="Times New Roman"/>
                <w:b w:val="false"/>
                <w:i w:val="false"/>
                <w:color w:val="000000"/>
                <w:sz w:val="20"/>
              </w:rPr>
              <w:t>
</w:t>
            </w:r>
            <w:r>
              <w:rPr>
                <w:rFonts w:ascii="Times New Roman"/>
                <w:b w:val="false"/>
                <w:i w:val="false"/>
                <w:color w:val="000000"/>
                <w:sz w:val="20"/>
              </w:rPr>
              <w:t>өтелетін</w:t>
            </w:r>
            <w:r>
              <w:br/>
            </w:r>
            <w:r>
              <w:rPr>
                <w:rFonts w:ascii="Times New Roman"/>
                <w:b w:val="false"/>
                <w:i w:val="false"/>
                <w:color w:val="000000"/>
                <w:sz w:val="20"/>
              </w:rPr>
              <w:t>
</w:t>
            </w: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мөлшері</w:t>
            </w:r>
          </w:p>
        </w:tc>
      </w:tr>
      <w:tr>
        <w:trPr>
          <w:trHeight w:val="9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Грачев Илья</w:t>
            </w:r>
            <w:r>
              <w:br/>
            </w:r>
            <w:r>
              <w:rPr>
                <w:rFonts w:ascii="Times New Roman"/>
                <w:b w:val="false"/>
                <w:i w:val="false"/>
                <w:color w:val="000000"/>
                <w:sz w:val="20"/>
              </w:rPr>
              <w:t>
</w:t>
            </w:r>
            <w:r>
              <w:rPr>
                <w:rFonts w:ascii="Times New Roman"/>
                <w:b w:val="false"/>
                <w:i w:val="false"/>
                <w:color w:val="000000"/>
                <w:sz w:val="20"/>
              </w:rPr>
              <w:t>Александрович</w:t>
            </w:r>
            <w:r>
              <w:br/>
            </w:r>
            <w:r>
              <w:rPr>
                <w:rFonts w:ascii="Times New Roman"/>
                <w:b w:val="false"/>
                <w:i w:val="false"/>
                <w:color w:val="000000"/>
                <w:sz w:val="20"/>
              </w:rPr>
              <w:t>
</w:t>
            </w:r>
            <w:r>
              <w:rPr>
                <w:rFonts w:ascii="Times New Roman"/>
                <w:b w:val="false"/>
                <w:i w:val="false"/>
                <w:color w:val="000000"/>
                <w:sz w:val="20"/>
              </w:rPr>
              <w:t>жеке кәсіпкер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ай</w:t>
            </w:r>
            <w:r>
              <w:br/>
            </w:r>
            <w:r>
              <w:rPr>
                <w:rFonts w:ascii="Times New Roman"/>
                <w:b w:val="false"/>
                <w:i w:val="false"/>
                <w:color w:val="000000"/>
                <w:sz w:val="20"/>
              </w:rPr>
              <w:t>
</w:t>
            </w:r>
            <w:r>
              <w:rPr>
                <w:rFonts w:ascii="Times New Roman"/>
                <w:b w:val="false"/>
                <w:i w:val="false"/>
                <w:color w:val="000000"/>
                <w:sz w:val="20"/>
              </w:rPr>
              <w:t>6000 теңге</w:t>
            </w:r>
          </w:p>
        </w:tc>
      </w:tr>
      <w:tr>
        <w:trPr>
          <w:trHeight w:val="13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Руднева Гульсум</w:t>
            </w:r>
            <w:r>
              <w:br/>
            </w:r>
            <w:r>
              <w:rPr>
                <w:rFonts w:ascii="Times New Roman"/>
                <w:b w:val="false"/>
                <w:i w:val="false"/>
                <w:color w:val="000000"/>
                <w:sz w:val="20"/>
              </w:rPr>
              <w:t>
</w:t>
            </w:r>
            <w:r>
              <w:rPr>
                <w:rFonts w:ascii="Times New Roman"/>
                <w:b w:val="false"/>
                <w:i w:val="false"/>
                <w:color w:val="000000"/>
                <w:sz w:val="20"/>
              </w:rPr>
              <w:t>Нурсиповна</w:t>
            </w:r>
            <w:r>
              <w:br/>
            </w:r>
            <w:r>
              <w:rPr>
                <w:rFonts w:ascii="Times New Roman"/>
                <w:b w:val="false"/>
                <w:i w:val="false"/>
                <w:color w:val="000000"/>
                <w:sz w:val="20"/>
              </w:rPr>
              <w:t>
</w:t>
            </w:r>
            <w:r>
              <w:rPr>
                <w:rFonts w:ascii="Times New Roman"/>
                <w:b w:val="false"/>
                <w:i w:val="false"/>
                <w:color w:val="000000"/>
                <w:sz w:val="20"/>
              </w:rPr>
              <w:t>жеке кәсіпкер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ай</w:t>
            </w:r>
            <w:r>
              <w:br/>
            </w:r>
            <w:r>
              <w:rPr>
                <w:rFonts w:ascii="Times New Roman"/>
                <w:b w:val="false"/>
                <w:i w:val="false"/>
                <w:color w:val="000000"/>
                <w:sz w:val="20"/>
              </w:rPr>
              <w:t>
</w:t>
            </w:r>
            <w:r>
              <w:rPr>
                <w:rFonts w:ascii="Times New Roman"/>
                <w:b w:val="false"/>
                <w:i w:val="false"/>
                <w:color w:val="000000"/>
                <w:sz w:val="20"/>
              </w:rPr>
              <w:t>6000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Шакиров Филарид</w:t>
            </w:r>
            <w:r>
              <w:br/>
            </w:r>
            <w:r>
              <w:rPr>
                <w:rFonts w:ascii="Times New Roman"/>
                <w:b w:val="false"/>
                <w:i w:val="false"/>
                <w:color w:val="000000"/>
                <w:sz w:val="20"/>
              </w:rPr>
              <w:t>
</w:t>
            </w:r>
            <w:r>
              <w:rPr>
                <w:rFonts w:ascii="Times New Roman"/>
                <w:b w:val="false"/>
                <w:i w:val="false"/>
                <w:color w:val="000000"/>
                <w:sz w:val="20"/>
              </w:rPr>
              <w:t>Хамидуллович</w:t>
            </w:r>
            <w:r>
              <w:br/>
            </w:r>
            <w:r>
              <w:rPr>
                <w:rFonts w:ascii="Times New Roman"/>
                <w:b w:val="false"/>
                <w:i w:val="false"/>
                <w:color w:val="000000"/>
                <w:sz w:val="20"/>
              </w:rPr>
              <w:t>
</w:t>
            </w:r>
            <w:r>
              <w:rPr>
                <w:rFonts w:ascii="Times New Roman"/>
                <w:b w:val="false"/>
                <w:i w:val="false"/>
                <w:color w:val="000000"/>
                <w:sz w:val="20"/>
              </w:rPr>
              <w:t>шаруа қожалығы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Гарифуллина</w:t>
            </w:r>
            <w:r>
              <w:br/>
            </w:r>
            <w:r>
              <w:rPr>
                <w:rFonts w:ascii="Times New Roman"/>
                <w:b w:val="false"/>
                <w:i w:val="false"/>
                <w:color w:val="000000"/>
                <w:sz w:val="20"/>
              </w:rPr>
              <w:t>
</w:t>
            </w:r>
            <w:r>
              <w:rPr>
                <w:rFonts w:ascii="Times New Roman"/>
                <w:b w:val="false"/>
                <w:i w:val="false"/>
                <w:color w:val="000000"/>
                <w:sz w:val="20"/>
              </w:rPr>
              <w:t>Инзюда</w:t>
            </w:r>
            <w:r>
              <w:br/>
            </w:r>
            <w:r>
              <w:rPr>
                <w:rFonts w:ascii="Times New Roman"/>
                <w:b w:val="false"/>
                <w:i w:val="false"/>
                <w:color w:val="000000"/>
                <w:sz w:val="20"/>
              </w:rPr>
              <w:t>
</w:t>
            </w:r>
            <w:r>
              <w:rPr>
                <w:rFonts w:ascii="Times New Roman"/>
                <w:b w:val="false"/>
                <w:i w:val="false"/>
                <w:color w:val="000000"/>
                <w:sz w:val="20"/>
              </w:rPr>
              <w:t>Ситдиковна</w:t>
            </w:r>
            <w:r>
              <w:br/>
            </w:r>
            <w:r>
              <w:rPr>
                <w:rFonts w:ascii="Times New Roman"/>
                <w:b w:val="false"/>
                <w:i w:val="false"/>
                <w:color w:val="000000"/>
                <w:sz w:val="20"/>
              </w:rPr>
              <w:t>
</w:t>
            </w:r>
            <w:r>
              <w:rPr>
                <w:rFonts w:ascii="Times New Roman"/>
                <w:b w:val="false"/>
                <w:i w:val="false"/>
                <w:color w:val="000000"/>
                <w:sz w:val="20"/>
              </w:rPr>
              <w:t>шаруа қожалығы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Трушников</w:t>
            </w:r>
            <w:r>
              <w:br/>
            </w:r>
            <w:r>
              <w:rPr>
                <w:rFonts w:ascii="Times New Roman"/>
                <w:b w:val="false"/>
                <w:i w:val="false"/>
                <w:color w:val="000000"/>
                <w:sz w:val="20"/>
              </w:rPr>
              <w:t>
</w:t>
            </w:r>
            <w:r>
              <w:rPr>
                <w:rFonts w:ascii="Times New Roman"/>
                <w:b w:val="false"/>
                <w:i w:val="false"/>
                <w:color w:val="000000"/>
                <w:sz w:val="20"/>
              </w:rPr>
              <w:t>Александр</w:t>
            </w:r>
            <w:r>
              <w:br/>
            </w:r>
            <w:r>
              <w:rPr>
                <w:rFonts w:ascii="Times New Roman"/>
                <w:b w:val="false"/>
                <w:i w:val="false"/>
                <w:color w:val="000000"/>
                <w:sz w:val="20"/>
              </w:rPr>
              <w:t>
</w:t>
            </w:r>
            <w:r>
              <w:rPr>
                <w:rFonts w:ascii="Times New Roman"/>
                <w:b w:val="false"/>
                <w:i w:val="false"/>
                <w:color w:val="000000"/>
                <w:sz w:val="20"/>
              </w:rPr>
              <w:t>Евгеньевич</w:t>
            </w:r>
            <w:r>
              <w:br/>
            </w:r>
            <w:r>
              <w:rPr>
                <w:rFonts w:ascii="Times New Roman"/>
                <w:b w:val="false"/>
                <w:i w:val="false"/>
                <w:color w:val="000000"/>
                <w:sz w:val="20"/>
              </w:rPr>
              <w:t>
</w:t>
            </w:r>
            <w:r>
              <w:rPr>
                <w:rFonts w:ascii="Times New Roman"/>
                <w:b w:val="false"/>
                <w:i w:val="false"/>
                <w:color w:val="000000"/>
                <w:sz w:val="20"/>
              </w:rPr>
              <w:t xml:space="preserve">шаруа </w:t>
            </w:r>
            <w:r>
              <w:rPr>
                <w:rFonts w:ascii="Times New Roman"/>
                <w:b w:val="false"/>
                <w:i w:val="false"/>
                <w:color w:val="000000"/>
                <w:sz w:val="20"/>
              </w:rPr>
              <w:t>қожалығы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Албаева Лариса</w:t>
            </w:r>
            <w:r>
              <w:br/>
            </w:r>
            <w:r>
              <w:rPr>
                <w:rFonts w:ascii="Times New Roman"/>
                <w:b w:val="false"/>
                <w:i w:val="false"/>
                <w:color w:val="000000"/>
                <w:sz w:val="20"/>
              </w:rPr>
              <w:t>
</w:t>
            </w:r>
            <w:r>
              <w:rPr>
                <w:rFonts w:ascii="Times New Roman"/>
                <w:b w:val="false"/>
                <w:i w:val="false"/>
                <w:color w:val="000000"/>
                <w:sz w:val="20"/>
              </w:rPr>
              <w:t>Геннадьевна</w:t>
            </w:r>
            <w:r>
              <w:br/>
            </w:r>
            <w:r>
              <w:rPr>
                <w:rFonts w:ascii="Times New Roman"/>
                <w:b w:val="false"/>
                <w:i w:val="false"/>
                <w:color w:val="000000"/>
                <w:sz w:val="20"/>
              </w:rPr>
              <w:t>
</w:t>
            </w:r>
            <w:r>
              <w:rPr>
                <w:rFonts w:ascii="Times New Roman"/>
                <w:b w:val="false"/>
                <w:i w:val="false"/>
                <w:color w:val="000000"/>
                <w:sz w:val="20"/>
              </w:rPr>
              <w:t>жеке кәсіпкер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жұмысшысы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Павловский</w:t>
            </w:r>
            <w:r>
              <w:br/>
            </w:r>
            <w:r>
              <w:rPr>
                <w:rFonts w:ascii="Times New Roman"/>
                <w:b w:val="false"/>
                <w:i w:val="false"/>
                <w:color w:val="000000"/>
                <w:sz w:val="20"/>
              </w:rPr>
              <w:t>
</w:t>
            </w:r>
            <w:r>
              <w:rPr>
                <w:rFonts w:ascii="Times New Roman"/>
                <w:b w:val="false"/>
                <w:i w:val="false"/>
                <w:color w:val="000000"/>
                <w:sz w:val="20"/>
              </w:rPr>
              <w:t>Александр</w:t>
            </w:r>
            <w:r>
              <w:br/>
            </w:r>
            <w:r>
              <w:rPr>
                <w:rFonts w:ascii="Times New Roman"/>
                <w:b w:val="false"/>
                <w:i w:val="false"/>
                <w:color w:val="000000"/>
                <w:sz w:val="20"/>
              </w:rPr>
              <w:t>
</w:t>
            </w:r>
            <w:r>
              <w:rPr>
                <w:rFonts w:ascii="Times New Roman"/>
                <w:b w:val="false"/>
                <w:i w:val="false"/>
                <w:color w:val="000000"/>
                <w:sz w:val="20"/>
              </w:rPr>
              <w:t>Эдуардович</w:t>
            </w:r>
            <w:r>
              <w:br/>
            </w:r>
            <w:r>
              <w:rPr>
                <w:rFonts w:ascii="Times New Roman"/>
                <w:b w:val="false"/>
                <w:i w:val="false"/>
                <w:color w:val="000000"/>
                <w:sz w:val="20"/>
              </w:rPr>
              <w:t>
</w:t>
            </w:r>
            <w:r>
              <w:rPr>
                <w:rFonts w:ascii="Times New Roman"/>
                <w:b w:val="false"/>
                <w:i w:val="false"/>
                <w:color w:val="000000"/>
                <w:sz w:val="20"/>
              </w:rPr>
              <w:t>шаруа қожалығы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тұлпары"</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r>
              <w:br/>
            </w:r>
            <w:r>
              <w:rPr>
                <w:rFonts w:ascii="Times New Roman"/>
                <w:b w:val="false"/>
                <w:i w:val="false"/>
                <w:color w:val="000000"/>
                <w:sz w:val="20"/>
              </w:rPr>
              <w:t>
</w:t>
            </w:r>
            <w:r>
              <w:rPr>
                <w:rFonts w:ascii="Times New Roman"/>
                <w:b w:val="false"/>
                <w:i w:val="false"/>
                <w:color w:val="000000"/>
                <w:sz w:val="20"/>
              </w:rPr>
              <w:t>машинист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17500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10500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"Нұр-Тоба"</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r>
              <w:br/>
            </w:r>
            <w:r>
              <w:rPr>
                <w:rFonts w:ascii="Times New Roman"/>
                <w:b w:val="false"/>
                <w:i w:val="false"/>
                <w:color w:val="000000"/>
                <w:sz w:val="20"/>
              </w:rPr>
              <w:t>
</w:t>
            </w:r>
            <w:r>
              <w:rPr>
                <w:rFonts w:ascii="Times New Roman"/>
                <w:b w:val="false"/>
                <w:i w:val="false"/>
                <w:color w:val="000000"/>
                <w:sz w:val="20"/>
              </w:rPr>
              <w:t>машинист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17500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10500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12500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7500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17500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10500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"Жас-Ай"</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Бакарев</w:t>
            </w:r>
            <w:r>
              <w:br/>
            </w:r>
            <w:r>
              <w:rPr>
                <w:rFonts w:ascii="Times New Roman"/>
                <w:b w:val="false"/>
                <w:i w:val="false"/>
                <w:color w:val="000000"/>
                <w:sz w:val="20"/>
              </w:rPr>
              <w:t>
</w:t>
            </w:r>
            <w:r>
              <w:rPr>
                <w:rFonts w:ascii="Times New Roman"/>
                <w:b w:val="false"/>
                <w:i w:val="false"/>
                <w:color w:val="000000"/>
                <w:sz w:val="20"/>
              </w:rPr>
              <w:t>Дмитрий Павлович</w:t>
            </w:r>
            <w:r>
              <w:br/>
            </w:r>
            <w:r>
              <w:rPr>
                <w:rFonts w:ascii="Times New Roman"/>
                <w:b w:val="false"/>
                <w:i w:val="false"/>
                <w:color w:val="000000"/>
                <w:sz w:val="20"/>
              </w:rPr>
              <w:t>
</w:t>
            </w:r>
            <w:r>
              <w:rPr>
                <w:rFonts w:ascii="Times New Roman"/>
                <w:b w:val="false"/>
                <w:i w:val="false"/>
                <w:color w:val="000000"/>
                <w:sz w:val="20"/>
              </w:rPr>
              <w:t>жеке кәсіпкер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"Шапак"</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менеджер-есепші</w:t>
            </w:r>
            <w:r>
              <w:br/>
            </w:r>
            <w:r>
              <w:rPr>
                <w:rFonts w:ascii="Times New Roman"/>
                <w:b w:val="false"/>
                <w:i w:val="false"/>
                <w:color w:val="000000"/>
                <w:sz w:val="20"/>
              </w:rPr>
              <w:t>
</w:t>
            </w:r>
            <w:r>
              <w:rPr>
                <w:rFonts w:ascii="Times New Roman"/>
                <w:b w:val="false"/>
                <w:i w:val="false"/>
                <w:color w:val="000000"/>
                <w:sz w:val="20"/>
              </w:rPr>
              <w:t>(салалар</w:t>
            </w:r>
            <w:r>
              <w:br/>
            </w:r>
            <w:r>
              <w:rPr>
                <w:rFonts w:ascii="Times New Roman"/>
                <w:b w:val="false"/>
                <w:i w:val="false"/>
                <w:color w:val="000000"/>
                <w:sz w:val="20"/>
              </w:rPr>
              <w:t>
</w:t>
            </w:r>
            <w:r>
              <w:rPr>
                <w:rFonts w:ascii="Times New Roman"/>
                <w:b w:val="false"/>
                <w:i w:val="false"/>
                <w:color w:val="000000"/>
                <w:sz w:val="20"/>
              </w:rPr>
              <w:t>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w:t>
            </w:r>
            <w:r>
              <w:br/>
            </w:r>
            <w:r>
              <w:rPr>
                <w:rFonts w:ascii="Times New Roman"/>
                <w:b w:val="false"/>
                <w:i w:val="false"/>
                <w:color w:val="000000"/>
                <w:sz w:val="20"/>
              </w:rPr>
              <w:t>
</w:t>
            </w:r>
            <w:r>
              <w:rPr>
                <w:rFonts w:ascii="Times New Roman"/>
                <w:b w:val="false"/>
                <w:i w:val="false"/>
                <w:color w:val="000000"/>
                <w:sz w:val="20"/>
              </w:rPr>
              <w:t>20000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3 ай</w:t>
            </w:r>
            <w:r>
              <w:br/>
            </w:r>
            <w:r>
              <w:rPr>
                <w:rFonts w:ascii="Times New Roman"/>
                <w:b w:val="false"/>
                <w:i w:val="false"/>
                <w:color w:val="000000"/>
                <w:sz w:val="20"/>
              </w:rPr>
              <w:t>
</w:t>
            </w:r>
            <w:r>
              <w:rPr>
                <w:rFonts w:ascii="Times New Roman"/>
                <w:b w:val="false"/>
                <w:i w:val="false"/>
                <w:color w:val="000000"/>
                <w:sz w:val="20"/>
              </w:rPr>
              <w:t>12000 теңге</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xml:space="preserve">
Әкімдіктің 2012 жылғы      </w:t>
      </w:r>
      <w:r>
        <w:br/>
      </w:r>
      <w:r>
        <w:rPr>
          <w:rFonts w:ascii="Times New Roman"/>
          <w:b w:val="false"/>
          <w:i w:val="false"/>
          <w:color w:val="000000"/>
          <w:sz w:val="28"/>
        </w:rPr>
        <w:t xml:space="preserve">
7 наурыздағы № 142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2012 жылға арналған жастар тәжірибесін өту үшін</w:t>
      </w:r>
      <w:r>
        <w:br/>
      </w:r>
      <w:r>
        <w:rPr>
          <w:rFonts w:ascii="Times New Roman"/>
          <w:b/>
          <w:i w:val="false"/>
          <w:color w:val="000000"/>
        </w:rPr>
        <w:t>
орындар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302"/>
        <w:gridCol w:w="2686"/>
        <w:gridCol w:w="1522"/>
        <w:gridCol w:w="1781"/>
        <w:gridCol w:w="1200"/>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r>
              <w:rPr>
                <w:rFonts w:ascii="Times New Roman"/>
                <w:b w:val="false"/>
                <w:i w:val="false"/>
                <w:color w:val="000000"/>
                <w:sz w:val="20"/>
              </w:rPr>
              <w:t>(лауазымы)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тәжіри-</w:t>
            </w:r>
            <w:r>
              <w:br/>
            </w:r>
            <w:r>
              <w:rPr>
                <w:rFonts w:ascii="Times New Roman"/>
                <w:b w:val="false"/>
                <w:i w:val="false"/>
                <w:color w:val="000000"/>
                <w:sz w:val="20"/>
              </w:rPr>
              <w:t>
</w:t>
            </w:r>
            <w:r>
              <w:rPr>
                <w:rFonts w:ascii="Times New Roman"/>
                <w:b w:val="false"/>
                <w:i w:val="false"/>
                <w:color w:val="000000"/>
                <w:sz w:val="20"/>
              </w:rPr>
              <w:t>бесі</w:t>
            </w:r>
            <w:r>
              <w:br/>
            </w:r>
            <w:r>
              <w:rPr>
                <w:rFonts w:ascii="Times New Roman"/>
                <w:b w:val="false"/>
                <w:i w:val="false"/>
                <w:color w:val="000000"/>
                <w:sz w:val="20"/>
              </w:rPr>
              <w:t>
</w:t>
            </w:r>
            <w:r>
              <w:rPr>
                <w:rFonts w:ascii="Times New Roman"/>
                <w:b w:val="false"/>
                <w:i w:val="false"/>
                <w:color w:val="000000"/>
                <w:sz w:val="20"/>
              </w:rPr>
              <w:t>орынның</w:t>
            </w:r>
            <w:r>
              <w:br/>
            </w:r>
            <w:r>
              <w:rPr>
                <w:rFonts w:ascii="Times New Roman"/>
                <w:b w:val="false"/>
                <w:i w:val="false"/>
                <w:color w:val="000000"/>
                <w:sz w:val="20"/>
              </w:rPr>
              <w:t>
</w:t>
            </w:r>
            <w:r>
              <w:rPr>
                <w:rFonts w:ascii="Times New Roman"/>
                <w:b w:val="false"/>
                <w:i w:val="false"/>
                <w:color w:val="000000"/>
                <w:sz w:val="20"/>
              </w:rPr>
              <w:t>саны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w:t>
            </w:r>
            <w:r>
              <w:rPr>
                <w:rFonts w:ascii="Times New Roman"/>
                <w:b w:val="false"/>
                <w:i w:val="false"/>
                <w:color w:val="000000"/>
                <w:sz w:val="20"/>
              </w:rPr>
              <w:t>төленетін</w:t>
            </w:r>
            <w:r>
              <w:br/>
            </w:r>
            <w:r>
              <w:rPr>
                <w:rFonts w:ascii="Times New Roman"/>
                <w:b w:val="false"/>
                <w:i w:val="false"/>
                <w:color w:val="000000"/>
                <w:sz w:val="20"/>
              </w:rPr>
              <w:t>
</w:t>
            </w: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тәжі-</w:t>
            </w:r>
            <w:r>
              <w:br/>
            </w:r>
            <w:r>
              <w:rPr>
                <w:rFonts w:ascii="Times New Roman"/>
                <w:b w:val="false"/>
                <w:i w:val="false"/>
                <w:color w:val="000000"/>
                <w:sz w:val="20"/>
              </w:rPr>
              <w:t>
</w:t>
            </w:r>
            <w:r>
              <w:rPr>
                <w:rFonts w:ascii="Times New Roman"/>
                <w:b w:val="false"/>
                <w:i w:val="false"/>
                <w:color w:val="000000"/>
                <w:sz w:val="20"/>
              </w:rPr>
              <w:t>рибе-</w:t>
            </w:r>
            <w:r>
              <w:br/>
            </w:r>
            <w:r>
              <w:rPr>
                <w:rFonts w:ascii="Times New Roman"/>
                <w:b w:val="false"/>
                <w:i w:val="false"/>
                <w:color w:val="000000"/>
                <w:sz w:val="20"/>
              </w:rPr>
              <w:t>
</w:t>
            </w:r>
            <w:r>
              <w:rPr>
                <w:rFonts w:ascii="Times New Roman"/>
                <w:b w:val="false"/>
                <w:i w:val="false"/>
                <w:color w:val="000000"/>
                <w:sz w:val="20"/>
              </w:rPr>
              <w:t>сінің</w:t>
            </w:r>
            <w:r>
              <w:br/>
            </w:r>
            <w:r>
              <w:rPr>
                <w:rFonts w:ascii="Times New Roman"/>
                <w:b w:val="false"/>
                <w:i w:val="false"/>
                <w:color w:val="000000"/>
                <w:sz w:val="20"/>
              </w:rPr>
              <w:t>
</w:t>
            </w:r>
            <w:r>
              <w:rPr>
                <w:rFonts w:ascii="Times New Roman"/>
                <w:b w:val="false"/>
                <w:i w:val="false"/>
                <w:color w:val="000000"/>
                <w:sz w:val="20"/>
              </w:rPr>
              <w:t>ұзақ-</w:t>
            </w:r>
            <w:r>
              <w:br/>
            </w:r>
            <w:r>
              <w:rPr>
                <w:rFonts w:ascii="Times New Roman"/>
                <w:b w:val="false"/>
                <w:i w:val="false"/>
                <w:color w:val="000000"/>
                <w:sz w:val="20"/>
              </w:rPr>
              <w:t>
</w:t>
            </w:r>
            <w:r>
              <w:rPr>
                <w:rFonts w:ascii="Times New Roman"/>
                <w:b w:val="false"/>
                <w:i w:val="false"/>
                <w:color w:val="000000"/>
                <w:sz w:val="20"/>
              </w:rPr>
              <w:t>тығы</w:t>
            </w:r>
            <w:r>
              <w:br/>
            </w:r>
            <w:r>
              <w:rPr>
                <w:rFonts w:ascii="Times New Roman"/>
                <w:b w:val="false"/>
                <w:i w:val="false"/>
                <w:color w:val="000000"/>
                <w:sz w:val="20"/>
              </w:rPr>
              <w:t>
</w:t>
            </w:r>
            <w:r>
              <w:rPr>
                <w:rFonts w:ascii="Times New Roman"/>
                <w:b w:val="false"/>
                <w:i w:val="false"/>
                <w:color w:val="000000"/>
                <w:sz w:val="20"/>
              </w:rPr>
              <w:t>айлар-</w:t>
            </w:r>
            <w:r>
              <w:br/>
            </w:r>
            <w:r>
              <w:rPr>
                <w:rFonts w:ascii="Times New Roman"/>
                <w:b w:val="false"/>
                <w:i w:val="false"/>
                <w:color w:val="000000"/>
                <w:sz w:val="20"/>
              </w:rPr>
              <w:t>
</w:t>
            </w:r>
            <w:r>
              <w:rPr>
                <w:rFonts w:ascii="Times New Roman"/>
                <w:b w:val="false"/>
                <w:i w:val="false"/>
                <w:color w:val="000000"/>
                <w:sz w:val="20"/>
              </w:rPr>
              <w:t>да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w:t>
            </w:r>
            <w:r>
              <w:br/>
            </w:r>
            <w:r>
              <w:rPr>
                <w:rFonts w:ascii="Times New Roman"/>
                <w:b w:val="false"/>
                <w:i w:val="false"/>
                <w:color w:val="000000"/>
                <w:sz w:val="20"/>
              </w:rPr>
              <w:t>
</w:t>
            </w:r>
            <w:r>
              <w:rPr>
                <w:rFonts w:ascii="Times New Roman"/>
                <w:b w:val="false"/>
                <w:i w:val="false"/>
                <w:color w:val="000000"/>
                <w:sz w:val="20"/>
              </w:rPr>
              <w:t>Министрлігінің Қостанай</w:t>
            </w:r>
            <w:r>
              <w:br/>
            </w:r>
            <w:r>
              <w:rPr>
                <w:rFonts w:ascii="Times New Roman"/>
                <w:b w:val="false"/>
                <w:i w:val="false"/>
                <w:color w:val="000000"/>
                <w:sz w:val="20"/>
              </w:rPr>
              <w:t>
</w:t>
            </w:r>
            <w:r>
              <w:rPr>
                <w:rFonts w:ascii="Times New Roman"/>
                <w:b w:val="false"/>
                <w:i w:val="false"/>
                <w:color w:val="000000"/>
                <w:sz w:val="20"/>
              </w:rPr>
              <w:t>облысы ішкі істер</w:t>
            </w:r>
            <w:r>
              <w:br/>
            </w:r>
            <w:r>
              <w:rPr>
                <w:rFonts w:ascii="Times New Roman"/>
                <w:b w:val="false"/>
                <w:i w:val="false"/>
                <w:color w:val="000000"/>
                <w:sz w:val="20"/>
              </w:rPr>
              <w:t>
</w:t>
            </w:r>
            <w:r>
              <w:rPr>
                <w:rFonts w:ascii="Times New Roman"/>
                <w:b w:val="false"/>
                <w:i w:val="false"/>
                <w:color w:val="000000"/>
                <w:sz w:val="20"/>
              </w:rPr>
              <w:t>Департаменті Қостанай</w:t>
            </w:r>
            <w:r>
              <w:br/>
            </w:r>
            <w:r>
              <w:rPr>
                <w:rFonts w:ascii="Times New Roman"/>
                <w:b w:val="false"/>
                <w:i w:val="false"/>
                <w:color w:val="000000"/>
                <w:sz w:val="20"/>
              </w:rPr>
              <w:t>
</w:t>
            </w:r>
            <w:r>
              <w:rPr>
                <w:rFonts w:ascii="Times New Roman"/>
                <w:b w:val="false"/>
                <w:i w:val="false"/>
                <w:color w:val="000000"/>
                <w:sz w:val="20"/>
              </w:rPr>
              <w:t>ауданының ішкі істер</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мұрағатшы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мәслихаттың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Озерный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"Кәсіпкерлік</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қорғаныс істері</w:t>
            </w:r>
            <w:r>
              <w:br/>
            </w:r>
            <w:r>
              <w:rPr>
                <w:rFonts w:ascii="Times New Roman"/>
                <w:b w:val="false"/>
                <w:i w:val="false"/>
                <w:color w:val="000000"/>
                <w:sz w:val="20"/>
              </w:rPr>
              <w:t>
</w:t>
            </w:r>
            <w:r>
              <w:rPr>
                <w:rFonts w:ascii="Times New Roman"/>
                <w:b w:val="false"/>
                <w:i w:val="false"/>
                <w:color w:val="000000"/>
                <w:sz w:val="20"/>
              </w:rPr>
              <w:t>жөніндегі бірлескен</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"Құрылыс</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және әдебиет</w:t>
            </w:r>
            <w:r>
              <w:br/>
            </w:r>
            <w:r>
              <w:rPr>
                <w:rFonts w:ascii="Times New Roman"/>
                <w:b w:val="false"/>
                <w:i w:val="false"/>
                <w:color w:val="000000"/>
                <w:sz w:val="20"/>
              </w:rPr>
              <w:t>
</w:t>
            </w:r>
            <w:r>
              <w:rPr>
                <w:rFonts w:ascii="Times New Roman"/>
                <w:b w:val="false"/>
                <w:i w:val="false"/>
                <w:color w:val="000000"/>
                <w:sz w:val="20"/>
              </w:rPr>
              <w:t>мұғалімі</w:t>
            </w:r>
            <w:r>
              <w:br/>
            </w:r>
            <w:r>
              <w:rPr>
                <w:rFonts w:ascii="Times New Roman"/>
                <w:b w:val="false"/>
                <w:i w:val="false"/>
                <w:color w:val="000000"/>
                <w:sz w:val="20"/>
              </w:rPr>
              <w:t>
</w:t>
            </w:r>
            <w:r>
              <w:rPr>
                <w:rFonts w:ascii="Times New Roman"/>
                <w:b w:val="false"/>
                <w:i w:val="false"/>
                <w:color w:val="000000"/>
                <w:sz w:val="20"/>
              </w:rPr>
              <w:t>құрылысшы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"Экономика</w:t>
            </w:r>
            <w:r>
              <w:br/>
            </w:r>
            <w:r>
              <w:rPr>
                <w:rFonts w:ascii="Times New Roman"/>
                <w:b w:val="false"/>
                <w:i w:val="false"/>
                <w:color w:val="000000"/>
                <w:sz w:val="20"/>
              </w:rPr>
              <w:t>
</w:t>
            </w:r>
            <w:r>
              <w:rPr>
                <w:rFonts w:ascii="Times New Roman"/>
                <w:b w:val="false"/>
                <w:i w:val="false"/>
                <w:color w:val="000000"/>
                <w:sz w:val="20"/>
              </w:rPr>
              <w:t>және қаржы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Грачев Илья</w:t>
            </w:r>
            <w:r>
              <w:br/>
            </w:r>
            <w:r>
              <w:rPr>
                <w:rFonts w:ascii="Times New Roman"/>
                <w:b w:val="false"/>
                <w:i w:val="false"/>
                <w:color w:val="000000"/>
                <w:sz w:val="20"/>
              </w:rPr>
              <w:t>
</w:t>
            </w:r>
            <w:r>
              <w:rPr>
                <w:rFonts w:ascii="Times New Roman"/>
                <w:b w:val="false"/>
                <w:i w:val="false"/>
                <w:color w:val="000000"/>
                <w:sz w:val="20"/>
              </w:rPr>
              <w:t>Александрович</w:t>
            </w:r>
            <w:r>
              <w:br/>
            </w:r>
            <w:r>
              <w:rPr>
                <w:rFonts w:ascii="Times New Roman"/>
                <w:b w:val="false"/>
                <w:i w:val="false"/>
                <w:color w:val="000000"/>
                <w:sz w:val="20"/>
              </w:rPr>
              <w:t>
</w:t>
            </w:r>
            <w:r>
              <w:rPr>
                <w:rFonts w:ascii="Times New Roman"/>
                <w:b w:val="false"/>
                <w:i w:val="false"/>
                <w:color w:val="000000"/>
                <w:sz w:val="20"/>
              </w:rPr>
              <w:t>жеке кәсіпкер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Овчаренко</w:t>
            </w:r>
            <w:r>
              <w:br/>
            </w:r>
            <w:r>
              <w:rPr>
                <w:rFonts w:ascii="Times New Roman"/>
                <w:b w:val="false"/>
                <w:i w:val="false"/>
                <w:color w:val="000000"/>
                <w:sz w:val="20"/>
              </w:rPr>
              <w:t>
</w:t>
            </w:r>
            <w:r>
              <w:rPr>
                <w:rFonts w:ascii="Times New Roman"/>
                <w:b w:val="false"/>
                <w:i w:val="false"/>
                <w:color w:val="000000"/>
                <w:sz w:val="20"/>
              </w:rPr>
              <w:t>Любовь Николаевна</w:t>
            </w:r>
            <w:r>
              <w:br/>
            </w:r>
            <w:r>
              <w:rPr>
                <w:rFonts w:ascii="Times New Roman"/>
                <w:b w:val="false"/>
                <w:i w:val="false"/>
                <w:color w:val="000000"/>
                <w:sz w:val="20"/>
              </w:rPr>
              <w:t>
</w:t>
            </w:r>
            <w:r>
              <w:rPr>
                <w:rFonts w:ascii="Times New Roman"/>
                <w:b w:val="false"/>
                <w:i w:val="false"/>
                <w:color w:val="000000"/>
                <w:sz w:val="20"/>
              </w:rPr>
              <w:t>жеке кәсіпкер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ландшафты</w:t>
            </w:r>
            <w:r>
              <w:br/>
            </w:r>
            <w:r>
              <w:rPr>
                <w:rFonts w:ascii="Times New Roman"/>
                <w:b w:val="false"/>
                <w:i w:val="false"/>
                <w:color w:val="000000"/>
                <w:sz w:val="20"/>
              </w:rPr>
              <w:t>
</w:t>
            </w:r>
            <w:r>
              <w:rPr>
                <w:rFonts w:ascii="Times New Roman"/>
                <w:b w:val="false"/>
                <w:i w:val="false"/>
                <w:color w:val="000000"/>
                <w:sz w:val="20"/>
              </w:rPr>
              <w:t>дизайнер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 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"Горизонт"</w:t>
            </w:r>
            <w:r>
              <w:br/>
            </w:r>
            <w:r>
              <w:rPr>
                <w:rFonts w:ascii="Times New Roman"/>
                <w:b w:val="false"/>
                <w:i w:val="false"/>
                <w:color w:val="000000"/>
                <w:sz w:val="20"/>
              </w:rPr>
              <w:t>
</w:t>
            </w:r>
            <w:r>
              <w:rPr>
                <w:rFonts w:ascii="Times New Roman"/>
                <w:b w:val="false"/>
                <w:i w:val="false"/>
                <w:color w:val="000000"/>
                <w:sz w:val="20"/>
              </w:rPr>
              <w:t>коммуналдық 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 мекемесінің</w:t>
            </w:r>
            <w:r>
              <w:br/>
            </w:r>
            <w:r>
              <w:rPr>
                <w:rFonts w:ascii="Times New Roman"/>
                <w:b w:val="false"/>
                <w:i w:val="false"/>
                <w:color w:val="000000"/>
                <w:sz w:val="20"/>
              </w:rPr>
              <w:t>
</w:t>
            </w: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"Затобол</w:t>
            </w:r>
            <w:r>
              <w:br/>
            </w:r>
            <w:r>
              <w:rPr>
                <w:rFonts w:ascii="Times New Roman"/>
                <w:b w:val="false"/>
                <w:i w:val="false"/>
                <w:color w:val="000000"/>
                <w:sz w:val="20"/>
              </w:rPr>
              <w:t>
</w:t>
            </w:r>
            <w:r>
              <w:rPr>
                <w:rFonts w:ascii="Times New Roman"/>
                <w:b w:val="false"/>
                <w:i w:val="false"/>
                <w:color w:val="000000"/>
                <w:sz w:val="20"/>
              </w:rPr>
              <w:t>жылу энергетикалық</w:t>
            </w:r>
            <w:r>
              <w:br/>
            </w:r>
            <w:r>
              <w:rPr>
                <w:rFonts w:ascii="Times New Roman"/>
                <w:b w:val="false"/>
                <w:i w:val="false"/>
                <w:color w:val="000000"/>
                <w:sz w:val="20"/>
              </w:rPr>
              <w:t>
</w:t>
            </w:r>
            <w:r>
              <w:rPr>
                <w:rFonts w:ascii="Times New Roman"/>
                <w:b w:val="false"/>
                <w:i w:val="false"/>
                <w:color w:val="000000"/>
                <w:sz w:val="20"/>
              </w:rPr>
              <w:t>компаниясы" коммуналдық</w:t>
            </w:r>
            <w:r>
              <w:br/>
            </w:r>
            <w:r>
              <w:rPr>
                <w:rFonts w:ascii="Times New Roman"/>
                <w:b w:val="false"/>
                <w:i w:val="false"/>
                <w:color w:val="000000"/>
                <w:sz w:val="20"/>
              </w:rPr>
              <w:t>
</w:t>
            </w:r>
            <w:r>
              <w:rPr>
                <w:rFonts w:ascii="Times New Roman"/>
                <w:b w:val="false"/>
                <w:i w:val="false"/>
                <w:color w:val="000000"/>
                <w:sz w:val="20"/>
              </w:rPr>
              <w:t>мемлекеттік кәсіпорны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министірлігінің</w:t>
            </w:r>
            <w:r>
              <w:br/>
            </w:r>
            <w:r>
              <w:rPr>
                <w:rFonts w:ascii="Times New Roman"/>
                <w:b w:val="false"/>
                <w:i w:val="false"/>
                <w:color w:val="000000"/>
                <w:sz w:val="20"/>
              </w:rPr>
              <w:t>
</w:t>
            </w:r>
            <w:r>
              <w:rPr>
                <w:rFonts w:ascii="Times New Roman"/>
                <w:b w:val="false"/>
                <w:i w:val="false"/>
                <w:color w:val="000000"/>
                <w:sz w:val="20"/>
              </w:rPr>
              <w:t>сот актілерін орындау</w:t>
            </w:r>
            <w:r>
              <w:br/>
            </w:r>
            <w:r>
              <w:rPr>
                <w:rFonts w:ascii="Times New Roman"/>
                <w:b w:val="false"/>
                <w:i w:val="false"/>
                <w:color w:val="000000"/>
                <w:sz w:val="20"/>
              </w:rPr>
              <w:t>
</w:t>
            </w:r>
            <w:r>
              <w:rPr>
                <w:rFonts w:ascii="Times New Roman"/>
                <w:b w:val="false"/>
                <w:i w:val="false"/>
                <w:color w:val="000000"/>
                <w:sz w:val="20"/>
              </w:rPr>
              <w:t>жөніндегі Комитетінің</w:t>
            </w:r>
            <w:r>
              <w:br/>
            </w:r>
            <w:r>
              <w:rPr>
                <w:rFonts w:ascii="Times New Roman"/>
                <w:b w:val="false"/>
                <w:i w:val="false"/>
                <w:color w:val="000000"/>
                <w:sz w:val="20"/>
              </w:rPr>
              <w:t>
</w:t>
            </w:r>
            <w:r>
              <w:rPr>
                <w:rFonts w:ascii="Times New Roman"/>
                <w:b w:val="false"/>
                <w:i w:val="false"/>
                <w:color w:val="000000"/>
                <w:sz w:val="20"/>
              </w:rPr>
              <w:t>Қостанай облысы сот</w:t>
            </w:r>
            <w:r>
              <w:br/>
            </w:r>
            <w:r>
              <w:rPr>
                <w:rFonts w:ascii="Times New Roman"/>
                <w:b w:val="false"/>
                <w:i w:val="false"/>
                <w:color w:val="000000"/>
                <w:sz w:val="20"/>
              </w:rPr>
              <w:t>
</w:t>
            </w:r>
            <w:r>
              <w:rPr>
                <w:rFonts w:ascii="Times New Roman"/>
                <w:b w:val="false"/>
                <w:i w:val="false"/>
                <w:color w:val="000000"/>
                <w:sz w:val="20"/>
              </w:rPr>
              <w:t>актілерін орындау</w:t>
            </w:r>
            <w:r>
              <w:br/>
            </w:r>
            <w:r>
              <w:rPr>
                <w:rFonts w:ascii="Times New Roman"/>
                <w:b w:val="false"/>
                <w:i w:val="false"/>
                <w:color w:val="000000"/>
                <w:sz w:val="20"/>
              </w:rPr>
              <w:t>
</w:t>
            </w:r>
            <w:r>
              <w:rPr>
                <w:rFonts w:ascii="Times New Roman"/>
                <w:b w:val="false"/>
                <w:i w:val="false"/>
                <w:color w:val="000000"/>
                <w:sz w:val="20"/>
              </w:rPr>
              <w:t>жөніндегі департаменті"</w:t>
            </w:r>
            <w:r>
              <w:br/>
            </w:r>
            <w:r>
              <w:rPr>
                <w:rFonts w:ascii="Times New Roman"/>
                <w:b w:val="false"/>
                <w:i w:val="false"/>
                <w:color w:val="000000"/>
                <w:sz w:val="20"/>
              </w:rPr>
              <w:t>
</w:t>
            </w:r>
            <w:r>
              <w:rPr>
                <w:rFonts w:ascii="Times New Roman"/>
                <w:b w:val="false"/>
                <w:i w:val="false"/>
                <w:color w:val="000000"/>
                <w:sz w:val="20"/>
              </w:rPr>
              <w:t>Филиал "Қостанай</w:t>
            </w:r>
            <w:r>
              <w:br/>
            </w:r>
            <w:r>
              <w:rPr>
                <w:rFonts w:ascii="Times New Roman"/>
                <w:b w:val="false"/>
                <w:i w:val="false"/>
                <w:color w:val="000000"/>
                <w:sz w:val="20"/>
              </w:rPr>
              <w:t>
</w:t>
            </w:r>
            <w:r>
              <w:rPr>
                <w:rFonts w:ascii="Times New Roman"/>
                <w:b w:val="false"/>
                <w:i w:val="false"/>
                <w:color w:val="000000"/>
                <w:sz w:val="20"/>
              </w:rPr>
              <w:t>ауданының аумақтық</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w:t>
            </w:r>
            <w:r>
              <w:br/>
            </w:r>
            <w:r>
              <w:rPr>
                <w:rFonts w:ascii="Times New Roman"/>
                <w:b w:val="false"/>
                <w:i w:val="false"/>
                <w:color w:val="000000"/>
                <w:sz w:val="20"/>
              </w:rPr>
              <w:t>
</w:t>
            </w:r>
            <w:r>
              <w:rPr>
                <w:rFonts w:ascii="Times New Roman"/>
                <w:b w:val="false"/>
                <w:i w:val="false"/>
                <w:color w:val="000000"/>
                <w:sz w:val="20"/>
              </w:rPr>
              <w:t>демократиялық</w:t>
            </w:r>
            <w:r>
              <w:br/>
            </w:r>
            <w:r>
              <w:rPr>
                <w:rFonts w:ascii="Times New Roman"/>
                <w:b w:val="false"/>
                <w:i w:val="false"/>
                <w:color w:val="000000"/>
                <w:sz w:val="20"/>
              </w:rPr>
              <w:t>
</w:t>
            </w:r>
            <w:r>
              <w:rPr>
                <w:rFonts w:ascii="Times New Roman"/>
                <w:b w:val="false"/>
                <w:i w:val="false"/>
                <w:color w:val="000000"/>
                <w:sz w:val="20"/>
              </w:rPr>
              <w:t>партиясының Костанай</w:t>
            </w:r>
            <w:r>
              <w:br/>
            </w:r>
            <w:r>
              <w:rPr>
                <w:rFonts w:ascii="Times New Roman"/>
                <w:b w:val="false"/>
                <w:i w:val="false"/>
                <w:color w:val="000000"/>
                <w:sz w:val="20"/>
              </w:rPr>
              <w:t>
</w:t>
            </w:r>
            <w:r>
              <w:rPr>
                <w:rFonts w:ascii="Times New Roman"/>
                <w:b w:val="false"/>
                <w:i w:val="false"/>
                <w:color w:val="000000"/>
                <w:sz w:val="20"/>
              </w:rPr>
              <w:t>аудандық филиалы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Затобол кенті әкімі</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мен әдебиет</w:t>
            </w:r>
            <w:r>
              <w:br/>
            </w:r>
            <w:r>
              <w:rPr>
                <w:rFonts w:ascii="Times New Roman"/>
                <w:b w:val="false"/>
                <w:i w:val="false"/>
                <w:color w:val="000000"/>
                <w:sz w:val="20"/>
              </w:rPr>
              <w:t>
</w:t>
            </w:r>
            <w:r>
              <w:rPr>
                <w:rFonts w:ascii="Times New Roman"/>
                <w:b w:val="false"/>
                <w:i w:val="false"/>
                <w:color w:val="000000"/>
                <w:sz w:val="20"/>
              </w:rPr>
              <w:t>мұғалімі</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құрылысшы</w:t>
            </w:r>
            <w:r>
              <w:br/>
            </w:r>
            <w:r>
              <w:rPr>
                <w:rFonts w:ascii="Times New Roman"/>
                <w:b w:val="false"/>
                <w:i w:val="false"/>
                <w:color w:val="000000"/>
                <w:sz w:val="20"/>
              </w:rPr>
              <w:t>
</w:t>
            </w:r>
            <w:r>
              <w:rPr>
                <w:rFonts w:ascii="Times New Roman"/>
                <w:b w:val="false"/>
                <w:i w:val="false"/>
                <w:color w:val="000000"/>
                <w:sz w:val="20"/>
              </w:rPr>
              <w:t>мұрағатшы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"Кәсіпкерлік</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заңгер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Заречный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статистик</w:t>
            </w:r>
            <w:r>
              <w:br/>
            </w:r>
            <w:r>
              <w:rPr>
                <w:rFonts w:ascii="Times New Roman"/>
                <w:b w:val="false"/>
                <w:i w:val="false"/>
                <w:color w:val="000000"/>
                <w:sz w:val="20"/>
              </w:rPr>
              <w:t>
</w:t>
            </w:r>
            <w:r>
              <w:rPr>
                <w:rFonts w:ascii="Times New Roman"/>
                <w:b w:val="false"/>
                <w:i w:val="false"/>
                <w:color w:val="000000"/>
                <w:sz w:val="20"/>
              </w:rPr>
              <w:t>маманы</w:t>
            </w:r>
            <w:r>
              <w:br/>
            </w:r>
            <w:r>
              <w:rPr>
                <w:rFonts w:ascii="Times New Roman"/>
                <w:b w:val="false"/>
                <w:i w:val="false"/>
                <w:color w:val="000000"/>
                <w:sz w:val="20"/>
              </w:rPr>
              <w:t>
</w:t>
            </w:r>
            <w:r>
              <w:rPr>
                <w:rFonts w:ascii="Times New Roman"/>
                <w:b w:val="false"/>
                <w:i w:val="false"/>
                <w:color w:val="000000"/>
                <w:sz w:val="20"/>
              </w:rPr>
              <w:t>хатшы-референт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Майкөл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аудармашы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Қаржы Министрлігі салық</w:t>
            </w:r>
            <w:r>
              <w:br/>
            </w:r>
            <w:r>
              <w:rPr>
                <w:rFonts w:ascii="Times New Roman"/>
                <w:b w:val="false"/>
                <w:i w:val="false"/>
                <w:color w:val="000000"/>
                <w:sz w:val="20"/>
              </w:rPr>
              <w:t>
</w:t>
            </w:r>
            <w:r>
              <w:rPr>
                <w:rFonts w:ascii="Times New Roman"/>
                <w:b w:val="false"/>
                <w:i w:val="false"/>
                <w:color w:val="000000"/>
                <w:sz w:val="20"/>
              </w:rPr>
              <w:t>комитетінің Қостанай</w:t>
            </w:r>
            <w:r>
              <w:br/>
            </w:r>
            <w:r>
              <w:rPr>
                <w:rFonts w:ascii="Times New Roman"/>
                <w:b w:val="false"/>
                <w:i w:val="false"/>
                <w:color w:val="000000"/>
                <w:sz w:val="20"/>
              </w:rPr>
              <w:t>
</w:t>
            </w:r>
            <w:r>
              <w:rPr>
                <w:rFonts w:ascii="Times New Roman"/>
                <w:b w:val="false"/>
                <w:i w:val="false"/>
                <w:color w:val="000000"/>
                <w:sz w:val="20"/>
              </w:rPr>
              <w:t>облысы бойынша Салық</w:t>
            </w:r>
            <w:r>
              <w:br/>
            </w:r>
            <w:r>
              <w:rPr>
                <w:rFonts w:ascii="Times New Roman"/>
                <w:b w:val="false"/>
                <w:i w:val="false"/>
                <w:color w:val="000000"/>
                <w:sz w:val="20"/>
              </w:rPr>
              <w:t>
</w:t>
            </w:r>
            <w:r>
              <w:rPr>
                <w:rFonts w:ascii="Times New Roman"/>
                <w:b w:val="false"/>
                <w:i w:val="false"/>
                <w:color w:val="000000"/>
                <w:sz w:val="20"/>
              </w:rPr>
              <w:t>департаментінің Қостанай</w:t>
            </w:r>
            <w:r>
              <w:br/>
            </w:r>
            <w:r>
              <w:rPr>
                <w:rFonts w:ascii="Times New Roman"/>
                <w:b w:val="false"/>
                <w:i w:val="false"/>
                <w:color w:val="000000"/>
                <w:sz w:val="20"/>
              </w:rPr>
              <w:t>
</w:t>
            </w:r>
            <w:r>
              <w:rPr>
                <w:rFonts w:ascii="Times New Roman"/>
                <w:b w:val="false"/>
                <w:i w:val="false"/>
                <w:color w:val="000000"/>
                <w:sz w:val="20"/>
              </w:rPr>
              <w:t>ауданы бойынша салық</w:t>
            </w:r>
            <w:r>
              <w:br/>
            </w:r>
            <w:r>
              <w:rPr>
                <w:rFonts w:ascii="Times New Roman"/>
                <w:b w:val="false"/>
                <w:i w:val="false"/>
                <w:color w:val="000000"/>
                <w:sz w:val="20"/>
              </w:rPr>
              <w:t>
</w:t>
            </w:r>
            <w:r>
              <w:rPr>
                <w:rFonts w:ascii="Times New Roman"/>
                <w:b w:val="false"/>
                <w:i w:val="false"/>
                <w:color w:val="000000"/>
                <w:sz w:val="20"/>
              </w:rPr>
              <w:t>басқармасы"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w:t>
            </w:r>
            <w:r>
              <w:br/>
            </w:r>
            <w:r>
              <w:rPr>
                <w:rFonts w:ascii="Times New Roman"/>
                <w:b w:val="false"/>
                <w:i w:val="false"/>
                <w:color w:val="000000"/>
                <w:sz w:val="20"/>
              </w:rPr>
              <w:t>
</w:t>
            </w:r>
            <w:r>
              <w:rPr>
                <w:rFonts w:ascii="Times New Roman"/>
                <w:b w:val="false"/>
                <w:i w:val="false"/>
                <w:color w:val="000000"/>
                <w:sz w:val="20"/>
              </w:rPr>
              <w:t>маманы</w:t>
            </w:r>
            <w:r>
              <w:br/>
            </w:r>
            <w:r>
              <w:rPr>
                <w:rFonts w:ascii="Times New Roman"/>
                <w:b w:val="false"/>
                <w:i w:val="false"/>
                <w:color w:val="000000"/>
                <w:sz w:val="20"/>
              </w:rPr>
              <w:t>
</w:t>
            </w:r>
            <w:r>
              <w:rPr>
                <w:rFonts w:ascii="Times New Roman"/>
                <w:b w:val="false"/>
                <w:i w:val="false"/>
                <w:color w:val="000000"/>
                <w:sz w:val="20"/>
              </w:rPr>
              <w:t>хатшы-референт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w:t>
            </w:r>
            <w:r>
              <w:br/>
            </w:r>
            <w:r>
              <w:rPr>
                <w:rFonts w:ascii="Times New Roman"/>
                <w:b w:val="false"/>
                <w:i w:val="false"/>
                <w:color w:val="000000"/>
                <w:sz w:val="20"/>
              </w:rPr>
              <w:t>
</w:t>
            </w:r>
            <w:r>
              <w:rPr>
                <w:rFonts w:ascii="Times New Roman"/>
                <w:b w:val="false"/>
                <w:i w:val="false"/>
                <w:color w:val="000000"/>
                <w:sz w:val="20"/>
              </w:rPr>
              <w:t>Қостанай облысының</w:t>
            </w:r>
            <w:r>
              <w:br/>
            </w:r>
            <w:r>
              <w:rPr>
                <w:rFonts w:ascii="Times New Roman"/>
                <w:b w:val="false"/>
                <w:i w:val="false"/>
                <w:color w:val="000000"/>
                <w:sz w:val="20"/>
              </w:rPr>
              <w:t>
</w:t>
            </w:r>
            <w:r>
              <w:rPr>
                <w:rFonts w:ascii="Times New Roman"/>
                <w:b w:val="false"/>
                <w:i w:val="false"/>
                <w:color w:val="000000"/>
                <w:sz w:val="20"/>
              </w:rPr>
              <w:t>әділет департаменті</w:t>
            </w:r>
            <w:r>
              <w:br/>
            </w:r>
            <w:r>
              <w:rPr>
                <w:rFonts w:ascii="Times New Roman"/>
                <w:b w:val="false"/>
                <w:i w:val="false"/>
                <w:color w:val="000000"/>
                <w:sz w:val="20"/>
              </w:rPr>
              <w:t>
</w:t>
            </w: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әділет басқармасы"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тұлпары"</w:t>
            </w:r>
            <w:r>
              <w:br/>
            </w:r>
            <w:r>
              <w:rPr>
                <w:rFonts w:ascii="Times New Roman"/>
                <w:b w:val="false"/>
                <w:i w:val="false"/>
                <w:color w:val="000000"/>
                <w:sz w:val="20"/>
              </w:rPr>
              <w:t>
</w:t>
            </w:r>
            <w:r>
              <w:rPr>
                <w:rFonts w:ascii="Times New Roman"/>
                <w:b w:val="false"/>
                <w:i w:val="false"/>
                <w:color w:val="000000"/>
                <w:sz w:val="20"/>
              </w:rPr>
              <w:t>жауапкершілігі 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технигі</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"Мәдениет</w:t>
            </w:r>
            <w:r>
              <w:br/>
            </w:r>
            <w:r>
              <w:rPr>
                <w:rFonts w:ascii="Times New Roman"/>
                <w:b w:val="false"/>
                <w:i w:val="false"/>
                <w:color w:val="000000"/>
                <w:sz w:val="20"/>
              </w:rPr>
              <w:t>
</w:t>
            </w:r>
            <w:r>
              <w:rPr>
                <w:rFonts w:ascii="Times New Roman"/>
                <w:b w:val="false"/>
                <w:i w:val="false"/>
                <w:color w:val="000000"/>
                <w:sz w:val="20"/>
              </w:rPr>
              <w:t>және тілдерді дамыту</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мұрағатшы</w:t>
            </w:r>
            <w:r>
              <w:br/>
            </w:r>
            <w:r>
              <w:rPr>
                <w:rFonts w:ascii="Times New Roman"/>
                <w:b w:val="false"/>
                <w:i w:val="false"/>
                <w:color w:val="000000"/>
                <w:sz w:val="20"/>
              </w:rPr>
              <w:t>
</w:t>
            </w:r>
            <w:r>
              <w:rPr>
                <w:rFonts w:ascii="Times New Roman"/>
                <w:b w:val="false"/>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мен әдебиет</w:t>
            </w:r>
            <w:r>
              <w:br/>
            </w:r>
            <w:r>
              <w:rPr>
                <w:rFonts w:ascii="Times New Roman"/>
                <w:b w:val="false"/>
                <w:i w:val="false"/>
                <w:color w:val="000000"/>
                <w:sz w:val="20"/>
              </w:rPr>
              <w:t>
</w:t>
            </w:r>
            <w:r>
              <w:rPr>
                <w:rFonts w:ascii="Times New Roman"/>
                <w:b w:val="false"/>
                <w:i w:val="false"/>
                <w:color w:val="000000"/>
                <w:sz w:val="20"/>
              </w:rPr>
              <w:t>мұғалімі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"Мәдениет</w:t>
            </w:r>
            <w:r>
              <w:br/>
            </w:r>
            <w:r>
              <w:rPr>
                <w:rFonts w:ascii="Times New Roman"/>
                <w:b w:val="false"/>
                <w:i w:val="false"/>
                <w:color w:val="000000"/>
                <w:sz w:val="20"/>
              </w:rPr>
              <w:t>
</w:t>
            </w:r>
            <w:r>
              <w:rPr>
                <w:rFonts w:ascii="Times New Roman"/>
                <w:b w:val="false"/>
                <w:i w:val="false"/>
                <w:color w:val="000000"/>
                <w:sz w:val="20"/>
              </w:rPr>
              <w:t>және тілдерді дамыту</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мекемесінің "Қостанай</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орталықтандырылған</w:t>
            </w:r>
            <w:r>
              <w:br/>
            </w:r>
            <w:r>
              <w:rPr>
                <w:rFonts w:ascii="Times New Roman"/>
                <w:b w:val="false"/>
                <w:i w:val="false"/>
                <w:color w:val="000000"/>
                <w:sz w:val="20"/>
              </w:rPr>
              <w:t>
</w:t>
            </w:r>
            <w:r>
              <w:rPr>
                <w:rFonts w:ascii="Times New Roman"/>
                <w:b w:val="false"/>
                <w:i w:val="false"/>
                <w:color w:val="000000"/>
                <w:sz w:val="20"/>
              </w:rPr>
              <w:t>кітапхана жүйесі"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r>
              <w:br/>
            </w:r>
            <w:r>
              <w:rPr>
                <w:rFonts w:ascii="Times New Roman"/>
                <w:b w:val="false"/>
                <w:i w:val="false"/>
                <w:color w:val="000000"/>
                <w:sz w:val="20"/>
              </w:rPr>
              <w:t>
</w:t>
            </w: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бағдарламашы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w:t>
            </w:r>
            <w:r>
              <w:br/>
            </w:r>
            <w:r>
              <w:rPr>
                <w:rFonts w:ascii="Times New Roman"/>
                <w:b w:val="false"/>
                <w:i w:val="false"/>
                <w:color w:val="000000"/>
                <w:sz w:val="20"/>
              </w:rPr>
              <w:t>
</w:t>
            </w:r>
            <w:r>
              <w:rPr>
                <w:rFonts w:ascii="Times New Roman"/>
                <w:b w:val="false"/>
                <w:i w:val="false"/>
                <w:color w:val="000000"/>
                <w:sz w:val="20"/>
              </w:rPr>
              <w:t>қоғамының Қостанай</w:t>
            </w:r>
            <w:r>
              <w:br/>
            </w:r>
            <w:r>
              <w:rPr>
                <w:rFonts w:ascii="Times New Roman"/>
                <w:b w:val="false"/>
                <w:i w:val="false"/>
                <w:color w:val="000000"/>
                <w:sz w:val="20"/>
              </w:rPr>
              <w:t>
</w:t>
            </w:r>
            <w:r>
              <w:rPr>
                <w:rFonts w:ascii="Times New Roman"/>
                <w:b w:val="false"/>
                <w:i w:val="false"/>
                <w:color w:val="000000"/>
                <w:sz w:val="20"/>
              </w:rPr>
              <w:t>облыстық филиалының</w:t>
            </w:r>
            <w:r>
              <w:br/>
            </w:r>
            <w:r>
              <w:rPr>
                <w:rFonts w:ascii="Times New Roman"/>
                <w:b w:val="false"/>
                <w:i w:val="false"/>
                <w:color w:val="000000"/>
                <w:sz w:val="20"/>
              </w:rPr>
              <w:t>
</w:t>
            </w:r>
            <w:r>
              <w:rPr>
                <w:rFonts w:ascii="Times New Roman"/>
                <w:b w:val="false"/>
                <w:i w:val="false"/>
                <w:color w:val="000000"/>
                <w:sz w:val="20"/>
              </w:rPr>
              <w:t>Қостанай аудандық пошта</w:t>
            </w:r>
            <w:r>
              <w:br/>
            </w:r>
            <w:r>
              <w:rPr>
                <w:rFonts w:ascii="Times New Roman"/>
                <w:b w:val="false"/>
                <w:i w:val="false"/>
                <w:color w:val="000000"/>
                <w:sz w:val="20"/>
              </w:rPr>
              <w:t>
</w:t>
            </w:r>
            <w:r>
              <w:rPr>
                <w:rFonts w:ascii="Times New Roman"/>
                <w:b w:val="false"/>
                <w:i w:val="false"/>
                <w:color w:val="000000"/>
                <w:sz w:val="20"/>
              </w:rPr>
              <w:t>байланысының торабы"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техник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r>
              <w:br/>
            </w:r>
            <w:r>
              <w:rPr>
                <w:rFonts w:ascii="Times New Roman"/>
                <w:b w:val="false"/>
                <w:i w:val="false"/>
                <w:color w:val="000000"/>
                <w:sz w:val="20"/>
              </w:rPr>
              <w:t>
</w:t>
            </w:r>
            <w:r>
              <w:rPr>
                <w:rFonts w:ascii="Times New Roman"/>
                <w:b w:val="false"/>
                <w:i w:val="false"/>
                <w:color w:val="000000"/>
                <w:sz w:val="20"/>
              </w:rPr>
              <w:t>әкімдігінің "Ішкі саясат</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мұғалімі</w:t>
            </w:r>
            <w:r>
              <w:br/>
            </w:r>
            <w:r>
              <w:rPr>
                <w:rFonts w:ascii="Times New Roman"/>
                <w:b w:val="false"/>
                <w:i w:val="false"/>
                <w:color w:val="000000"/>
                <w:sz w:val="20"/>
              </w:rPr>
              <w:t>
</w:t>
            </w:r>
            <w:r>
              <w:rPr>
                <w:rFonts w:ascii="Times New Roman"/>
                <w:b w:val="false"/>
                <w:i w:val="false"/>
                <w:color w:val="000000"/>
                <w:sz w:val="20"/>
              </w:rPr>
              <w:t>немесе заңгер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Октябрь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мал дәрігер</w:t>
            </w:r>
            <w:r>
              <w:br/>
            </w:r>
            <w:r>
              <w:rPr>
                <w:rFonts w:ascii="Times New Roman"/>
                <w:b w:val="false"/>
                <w:i w:val="false"/>
                <w:color w:val="000000"/>
                <w:sz w:val="20"/>
              </w:rPr>
              <w:t>
</w:t>
            </w:r>
            <w:r>
              <w:rPr>
                <w:rFonts w:ascii="Times New Roman"/>
                <w:b w:val="false"/>
                <w:i w:val="false"/>
                <w:color w:val="000000"/>
                <w:sz w:val="20"/>
              </w:rPr>
              <w:t>аудармашы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мемлекеттік мұрағаты"</w:t>
            </w:r>
            <w:r>
              <w:br/>
            </w:r>
            <w:r>
              <w:rPr>
                <w:rFonts w:ascii="Times New Roman"/>
                <w:b w:val="false"/>
                <w:i w:val="false"/>
                <w:color w:val="000000"/>
                <w:sz w:val="20"/>
              </w:rPr>
              <w:t>
</w:t>
            </w:r>
            <w:r>
              <w:rPr>
                <w:rFonts w:ascii="Times New Roman"/>
                <w:b w:val="false"/>
                <w:i w:val="false"/>
                <w:color w:val="000000"/>
                <w:sz w:val="20"/>
              </w:rPr>
              <w:t>мемлекеттік мекемесінің</w:t>
            </w:r>
            <w:r>
              <w:br/>
            </w:r>
            <w:r>
              <w:rPr>
                <w:rFonts w:ascii="Times New Roman"/>
                <w:b w:val="false"/>
                <w:i w:val="false"/>
                <w:color w:val="000000"/>
                <w:sz w:val="20"/>
              </w:rPr>
              <w:t>
</w:t>
            </w:r>
            <w:r>
              <w:rPr>
                <w:rFonts w:ascii="Times New Roman"/>
                <w:b w:val="false"/>
                <w:i w:val="false"/>
                <w:color w:val="000000"/>
                <w:sz w:val="20"/>
              </w:rPr>
              <w:t>"Қостанай аудандық</w:t>
            </w:r>
            <w:r>
              <w:br/>
            </w:r>
            <w:r>
              <w:rPr>
                <w:rFonts w:ascii="Times New Roman"/>
                <w:b w:val="false"/>
                <w:i w:val="false"/>
                <w:color w:val="000000"/>
                <w:sz w:val="20"/>
              </w:rPr>
              <w:t>
</w:t>
            </w:r>
            <w:r>
              <w:rPr>
                <w:rFonts w:ascii="Times New Roman"/>
                <w:b w:val="false"/>
                <w:i w:val="false"/>
                <w:color w:val="000000"/>
                <w:sz w:val="20"/>
              </w:rPr>
              <w:t>мемлекеттік мұрағаты"</w:t>
            </w:r>
            <w:r>
              <w:br/>
            </w:r>
            <w:r>
              <w:rPr>
                <w:rFonts w:ascii="Times New Roman"/>
                <w:b w:val="false"/>
                <w:i w:val="false"/>
                <w:color w:val="000000"/>
                <w:sz w:val="20"/>
              </w:rPr>
              <w:t>
</w:t>
            </w:r>
            <w:r>
              <w:rPr>
                <w:rFonts w:ascii="Times New Roman"/>
                <w:b w:val="false"/>
                <w:i w:val="false"/>
                <w:color w:val="000000"/>
                <w:sz w:val="20"/>
              </w:rPr>
              <w:t>филиалы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мұғалімі</w:t>
            </w:r>
            <w:r>
              <w:br/>
            </w:r>
            <w:r>
              <w:rPr>
                <w:rFonts w:ascii="Times New Roman"/>
                <w:b w:val="false"/>
                <w:i w:val="false"/>
                <w:color w:val="000000"/>
                <w:sz w:val="20"/>
              </w:rPr>
              <w:t>
</w:t>
            </w:r>
            <w:r>
              <w:rPr>
                <w:rFonts w:ascii="Times New Roman"/>
                <w:b w:val="false"/>
                <w:i w:val="false"/>
                <w:color w:val="000000"/>
                <w:sz w:val="20"/>
              </w:rPr>
              <w:t>филолог</w:t>
            </w:r>
            <w:r>
              <w:br/>
            </w:r>
            <w:r>
              <w:rPr>
                <w:rFonts w:ascii="Times New Roman"/>
                <w:b w:val="false"/>
                <w:i w:val="false"/>
                <w:color w:val="000000"/>
                <w:sz w:val="20"/>
              </w:rPr>
              <w:t>
</w:t>
            </w:r>
            <w:r>
              <w:rPr>
                <w:rFonts w:ascii="Times New Roman"/>
                <w:b w:val="false"/>
                <w:i w:val="false"/>
                <w:color w:val="000000"/>
                <w:sz w:val="20"/>
              </w:rPr>
              <w:t>іс-жүргізуші</w:t>
            </w:r>
            <w:r>
              <w:br/>
            </w:r>
            <w:r>
              <w:rPr>
                <w:rFonts w:ascii="Times New Roman"/>
                <w:b w:val="false"/>
                <w:i w:val="false"/>
                <w:color w:val="000000"/>
                <w:sz w:val="20"/>
              </w:rPr>
              <w:t>
</w:t>
            </w:r>
            <w:r>
              <w:rPr>
                <w:rFonts w:ascii="Times New Roman"/>
                <w:b w:val="false"/>
                <w:i w:val="false"/>
                <w:color w:val="000000"/>
                <w:sz w:val="20"/>
              </w:rPr>
              <w:t>мұрағатшы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Владимиров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w:t>
            </w:r>
            <w:r>
              <w:rPr>
                <w:rFonts w:ascii="Times New Roman"/>
                <w:b w:val="false"/>
                <w:i w:val="false"/>
                <w:color w:val="000000"/>
                <w:sz w:val="20"/>
              </w:rPr>
              <w:t>Ульянов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технигі</w:t>
            </w:r>
            <w:r>
              <w:br/>
            </w:r>
            <w:r>
              <w:rPr>
                <w:rFonts w:ascii="Times New Roman"/>
                <w:b w:val="false"/>
                <w:i w:val="false"/>
                <w:color w:val="000000"/>
                <w:sz w:val="20"/>
              </w:rPr>
              <w:t>
</w:t>
            </w:r>
            <w:r>
              <w:rPr>
                <w:rFonts w:ascii="Times New Roman"/>
                <w:b w:val="false"/>
                <w:i w:val="false"/>
                <w:color w:val="000000"/>
                <w:sz w:val="20"/>
              </w:rPr>
              <w:t>хатшы-референт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