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3b06" w14:textId="9333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2013-2015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2012 жылғы 21 желтоқсандағы № 71 шешімі. Қостанай облысының Әділет департаментінде 2012 жылғы 29 желтоқсанда № 3972 болып тіркелді. Қолданылу мерзімінің аяқталуына байланысты күші жойылды - (Қостанай облысы Қарасу ауданы мәслихатының 2014 жылғы 23 маусымдағы № 02-4-128 хатымен)</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(Қостанай облысы Қарасу ауданы мәслихатының 23.06.2014 № 02-4-128 хатымен).</w:t>
      </w:r>
    </w:p>
    <w:bookmarkStart w:name="z2" w:id="1"/>
    <w:p>
      <w:pPr>
        <w:spacing w:after="0"/>
        <w:ind w:left="0"/>
        <w:jc w:val="both"/>
      </w:pPr>
      <w:r>
        <w:rPr>
          <w:rFonts w:ascii="Times New Roman"/>
          <w:b w:val="false"/>
          <w:i w:val="false"/>
          <w:color w:val="000000"/>
          <w:sz w:val="28"/>
        </w:rPr>
        <w:t>      "Қазақстан Республикасындағы жергiлiктi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2169767,4 мың теңге, оның iшiнде:</w:t>
      </w:r>
      <w:r>
        <w:br/>
      </w:r>
      <w:r>
        <w:rPr>
          <w:rFonts w:ascii="Times New Roman"/>
          <w:b w:val="false"/>
          <w:i w:val="false"/>
          <w:color w:val="000000"/>
          <w:sz w:val="28"/>
        </w:rPr>
        <w:t>
      салықтық түсімдер бойынша – 611262,0 мың теңге;</w:t>
      </w:r>
      <w:r>
        <w:br/>
      </w:r>
      <w:r>
        <w:rPr>
          <w:rFonts w:ascii="Times New Roman"/>
          <w:b w:val="false"/>
          <w:i w:val="false"/>
          <w:color w:val="000000"/>
          <w:sz w:val="28"/>
        </w:rPr>
        <w:t>
      салықтық емес түсімдер бойынша – 2113,5 мың теңге;</w:t>
      </w:r>
      <w:r>
        <w:br/>
      </w:r>
      <w:r>
        <w:rPr>
          <w:rFonts w:ascii="Times New Roman"/>
          <w:b w:val="false"/>
          <w:i w:val="false"/>
          <w:color w:val="000000"/>
          <w:sz w:val="28"/>
        </w:rPr>
        <w:t>
      негізгі капиталды сатудан түсетін түсімдер бойынша – 6094,0 мың теңге;</w:t>
      </w:r>
      <w:r>
        <w:br/>
      </w:r>
      <w:r>
        <w:rPr>
          <w:rFonts w:ascii="Times New Roman"/>
          <w:b w:val="false"/>
          <w:i w:val="false"/>
          <w:color w:val="000000"/>
          <w:sz w:val="28"/>
        </w:rPr>
        <w:t>
      трансферттер түсімі бойынша – 1550297,9 мың теңге;</w:t>
      </w:r>
      <w:r>
        <w:br/>
      </w:r>
      <w:r>
        <w:rPr>
          <w:rFonts w:ascii="Times New Roman"/>
          <w:b w:val="false"/>
          <w:i w:val="false"/>
          <w:color w:val="000000"/>
          <w:sz w:val="28"/>
        </w:rPr>
        <w:t>
</w:t>
      </w:r>
      <w:r>
        <w:rPr>
          <w:rFonts w:ascii="Times New Roman"/>
          <w:b w:val="false"/>
          <w:i w:val="false"/>
          <w:color w:val="000000"/>
          <w:sz w:val="28"/>
        </w:rPr>
        <w:t>
      2) шығындар – 2226828,1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34296,0 мың теңге, оның iшiнде:</w:t>
      </w:r>
      <w:r>
        <w:br/>
      </w:r>
      <w:r>
        <w:rPr>
          <w:rFonts w:ascii="Times New Roman"/>
          <w:b w:val="false"/>
          <w:i w:val="false"/>
          <w:color w:val="000000"/>
          <w:sz w:val="28"/>
        </w:rPr>
        <w:t>
      бюджеттiк кредиттер – 38140,0 мың теңге;</w:t>
      </w:r>
      <w:r>
        <w:br/>
      </w:r>
      <w:r>
        <w:rPr>
          <w:rFonts w:ascii="Times New Roman"/>
          <w:b w:val="false"/>
          <w:i w:val="false"/>
          <w:color w:val="000000"/>
          <w:sz w:val="28"/>
        </w:rPr>
        <w:t>
      бюджеттiк кредиттердi өтеу – 3844,0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-91356,7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91356,7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мәслихатының 12.12.2013 </w:t>
      </w:r>
      <w:r>
        <w:rPr>
          <w:rFonts w:ascii="Times New Roman"/>
          <w:b w:val="false"/>
          <w:i w:val="false"/>
          <w:color w:val="000000"/>
          <w:sz w:val="28"/>
        </w:rPr>
        <w:t>№ 160</w:t>
      </w:r>
      <w:r>
        <w:rPr>
          <w:rFonts w:ascii="Times New Roman"/>
          <w:b w:val="false"/>
          <w:i w:val="false"/>
          <w:color w:val="000000"/>
          <w:sz w:val="28"/>
        </w:rPr>
        <w:t> </w:t>
      </w:r>
      <w:r>
        <w:rPr>
          <w:rFonts w:ascii="Times New Roman"/>
          <w:b w:val="false"/>
          <w:i w:val="false"/>
          <w:color w:val="ff0000"/>
          <w:sz w:val="28"/>
        </w:rPr>
        <w:t>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 бюджетінде облыстық бюджеттен берілетін субвенциялардың көлемі 1349307,0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3. 2013 жылға арналған аудан бюджетінде республикалық бюджеттен ағымдағы нысаналы трансферттер түсімінің қарастырылғаны ескерілсін, оның ішінде:</w:t>
      </w:r>
      <w:r>
        <w:br/>
      </w:r>
      <w:r>
        <w:rPr>
          <w:rFonts w:ascii="Times New Roman"/>
          <w:b w:val="false"/>
          <w:i w:val="false"/>
          <w:color w:val="000000"/>
          <w:sz w:val="28"/>
        </w:rPr>
        <w:t>
      1) эпизоотияға қарсы іс-шараларды өткізуге 44598,9 мың теңге сомасында;</w:t>
      </w:r>
      <w:r>
        <w:br/>
      </w:r>
      <w:r>
        <w:rPr>
          <w:rFonts w:ascii="Times New Roman"/>
          <w:b w:val="false"/>
          <w:i w:val="false"/>
          <w:color w:val="000000"/>
          <w:sz w:val="28"/>
        </w:rPr>
        <w:t>
      2) "Өңiрлердi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шеңберiнде өңiрлердiң экономикалық дамуына жәрдемдесу жөнiндегi шараларды iске асыруға 22126,0 мың теңге сомасында;</w:t>
      </w:r>
      <w:r>
        <w:br/>
      </w:r>
      <w:r>
        <w:rPr>
          <w:rFonts w:ascii="Times New Roman"/>
          <w:b w:val="false"/>
          <w:i w:val="false"/>
          <w:color w:val="000000"/>
          <w:sz w:val="28"/>
        </w:rPr>
        <w:t>
      3) мамандарды әлеуметтік қолдау шараларын іске асыруға 7519,0 мың теңге сомасында.</w:t>
      </w:r>
      <w:r>
        <w:br/>
      </w:r>
      <w:r>
        <w:rPr>
          <w:rFonts w:ascii="Times New Roman"/>
          <w:b w:val="false"/>
          <w:i w:val="false"/>
          <w:color w:val="000000"/>
          <w:sz w:val="28"/>
        </w:rPr>
        <w:t>
      4) мектепке дейінгі білім беру ұйымдарында мемлекеттік білім беру тапсырысын іске асыруға 77042,0 мың теңге сомасында;</w:t>
      </w:r>
      <w:r>
        <w:br/>
      </w:r>
      <w:r>
        <w:rPr>
          <w:rFonts w:ascii="Times New Roman"/>
          <w:b w:val="false"/>
          <w:i w:val="false"/>
          <w:color w:val="000000"/>
          <w:sz w:val="28"/>
        </w:rPr>
        <w:t>
      5)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үйде оқытылатын мүгедек балаларды жабдықпен, бағдарламалық қамтыммен қамтамасыз етуге 780,0 мың теңге сомасында;</w:t>
      </w:r>
      <w:r>
        <w:br/>
      </w:r>
      <w:r>
        <w:rPr>
          <w:rFonts w:ascii="Times New Roman"/>
          <w:b w:val="false"/>
          <w:i w:val="false"/>
          <w:color w:val="000000"/>
          <w:sz w:val="28"/>
        </w:rPr>
        <w:t>
      6)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10383,0 мың теңге сомасында;</w:t>
      </w:r>
      <w:r>
        <w:br/>
      </w:r>
      <w:r>
        <w:rPr>
          <w:rFonts w:ascii="Times New Roman"/>
          <w:b w:val="false"/>
          <w:i w:val="false"/>
          <w:color w:val="000000"/>
          <w:sz w:val="28"/>
        </w:rPr>
        <w:t>
      7) мектеп мұғалімдеріне және мектепке дейінгі білім беру ұйымдарының тәрбиешілеріне біліктілік санаты үшін қосымша ақы мөлшерін ұлғайтуға 14505,0 мың теңге сомасында;</w:t>
      </w:r>
      <w:r>
        <w:br/>
      </w:r>
      <w:r>
        <w:rPr>
          <w:rFonts w:ascii="Times New Roman"/>
          <w:b w:val="false"/>
          <w:i w:val="false"/>
          <w:color w:val="000000"/>
          <w:sz w:val="28"/>
        </w:rPr>
        <w:t>
      8) үш деңгейлі жүйе бойынша біліктілікті арттырудан өткен мұғалімдерге төленетін еңбекақыны арттыруға 9890,0 мың теңге сомасында;</w:t>
      </w:r>
      <w:r>
        <w:br/>
      </w:r>
      <w:r>
        <w:rPr>
          <w:rFonts w:ascii="Times New Roman"/>
          <w:b w:val="false"/>
          <w:i w:val="false"/>
          <w:color w:val="000000"/>
          <w:sz w:val="28"/>
        </w:rPr>
        <w:t>
      9) жергілікті атқарушы органдардың штат санын ұлғайтуға 12389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Қостанай облысы Қарасу ауданы мәслихатының 11.07.2013 </w:t>
      </w:r>
      <w:r>
        <w:rPr>
          <w:rFonts w:ascii="Times New Roman"/>
          <w:b w:val="false"/>
          <w:i w:val="false"/>
          <w:color w:val="000000"/>
          <w:sz w:val="28"/>
        </w:rPr>
        <w:t>№ 132</w:t>
      </w:r>
      <w:r>
        <w:rPr>
          <w:rFonts w:ascii="Times New Roman"/>
          <w:b w:val="false"/>
          <w:i w:val="false"/>
          <w:color w:val="ff0000"/>
          <w:sz w:val="28"/>
        </w:rPr>
        <w:t xml:space="preserve"> (01.01.2013 бастап қолданысқа енгізіледі); 22.10.2013 </w:t>
      </w:r>
      <w:r>
        <w:rPr>
          <w:rFonts w:ascii="Times New Roman"/>
          <w:b w:val="false"/>
          <w:i w:val="false"/>
          <w:color w:val="000000"/>
          <w:sz w:val="28"/>
        </w:rPr>
        <w:t>№ 142</w:t>
      </w:r>
      <w:r>
        <w:rPr>
          <w:rFonts w:ascii="Times New Roman"/>
          <w:b w:val="false"/>
          <w:i w:val="false"/>
          <w:color w:val="000000"/>
          <w:sz w:val="28"/>
        </w:rPr>
        <w:t> </w:t>
      </w:r>
      <w:r>
        <w:rPr>
          <w:rFonts w:ascii="Times New Roman"/>
          <w:b w:val="false"/>
          <w:i w:val="false"/>
          <w:color w:val="ff0000"/>
          <w:sz w:val="28"/>
        </w:rPr>
        <w:t>(01.01.2013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2013 жылға арналған аудан бюджетінде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республикалық бюджеттен қаражаттар, оның ішінде ағымдағы нысаналы трансферттер түсімінің қарастырылғаны ескерілсін:</w:t>
      </w:r>
      <w:r>
        <w:br/>
      </w:r>
      <w:r>
        <w:rPr>
          <w:rFonts w:ascii="Times New Roman"/>
          <w:b w:val="false"/>
          <w:i w:val="false"/>
          <w:color w:val="000000"/>
          <w:sz w:val="28"/>
        </w:rPr>
        <w:t>
      1) халықты жұмыспен қамту орталықтарының қызметін қамтамасыз етуге 9276,0 мың теңге сомасында;</w:t>
      </w:r>
      <w:r>
        <w:br/>
      </w:r>
      <w:r>
        <w:rPr>
          <w:rFonts w:ascii="Times New Roman"/>
          <w:b w:val="false"/>
          <w:i w:val="false"/>
          <w:color w:val="000000"/>
          <w:sz w:val="28"/>
        </w:rPr>
        <w:t>
      2) кадрларды қайта дайындау және біліктілігін арттыруға 2173,0 мың теңге сомасында;</w:t>
      </w:r>
      <w:r>
        <w:br/>
      </w:r>
      <w:r>
        <w:rPr>
          <w:rFonts w:ascii="Times New Roman"/>
          <w:b w:val="false"/>
          <w:i w:val="false"/>
          <w:color w:val="000000"/>
          <w:sz w:val="28"/>
        </w:rPr>
        <w:t>
      3) жалақыны ішінара субсидиялауға 3403,0 мың теңге сомасында;</w:t>
      </w:r>
      <w:r>
        <w:br/>
      </w:r>
      <w:r>
        <w:rPr>
          <w:rFonts w:ascii="Times New Roman"/>
          <w:b w:val="false"/>
          <w:i w:val="false"/>
          <w:color w:val="000000"/>
          <w:sz w:val="28"/>
        </w:rPr>
        <w:t>
      4) жастар тәжірибесіне 1786,0 мың теңге сомасында.</w:t>
      </w:r>
      <w:r>
        <w:br/>
      </w:r>
      <w:r>
        <w:rPr>
          <w:rFonts w:ascii="Times New Roman"/>
          <w:b w:val="false"/>
          <w:i w:val="false"/>
          <w:color w:val="000000"/>
          <w:sz w:val="28"/>
        </w:rPr>
        <w:t>
</w:t>
      </w:r>
      <w:r>
        <w:rPr>
          <w:rFonts w:ascii="Times New Roman"/>
          <w:b w:val="false"/>
          <w:i w:val="false"/>
          <w:color w:val="000000"/>
          <w:sz w:val="28"/>
        </w:rPr>
        <w:t>
      5. 2013 жылға арналған аудан бюджетінде республикалық бюджеттен қаражат түсімінің қарастырылғаны ескерілсін, жергілікті атқарушы органдарға мамандарын әлеуметтік қолдау шараларын іске асыру үшін бюджеттік кредиттер 38 140,0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Қостанай облысы Қарасу ауданы мәслихатының 22.10.2013 </w:t>
      </w:r>
      <w:r>
        <w:rPr>
          <w:rFonts w:ascii="Times New Roman"/>
          <w:b w:val="false"/>
          <w:i w:val="false"/>
          <w:color w:val="000000"/>
          <w:sz w:val="28"/>
        </w:rPr>
        <w:t>№ 142</w:t>
      </w:r>
      <w:r>
        <w:rPr>
          <w:rFonts w:ascii="Times New Roman"/>
          <w:b w:val="false"/>
          <w:i w:val="false"/>
          <w:color w:val="000000"/>
          <w:sz w:val="28"/>
        </w:rPr>
        <w:t> </w:t>
      </w:r>
      <w:r>
        <w:rPr>
          <w:rFonts w:ascii="Times New Roman"/>
          <w:b w:val="false"/>
          <w:i w:val="false"/>
          <w:color w:val="ff0000"/>
          <w:sz w:val="28"/>
        </w:rPr>
        <w:t>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Қарасу ауданы жергілікті атқарушы органының 2013 жылға арналған резерві 4800,0 мың теңге сомасында бекітілсін, оның ішінде:</w:t>
      </w:r>
      <w:r>
        <w:br/>
      </w:r>
      <w:r>
        <w:rPr>
          <w:rFonts w:ascii="Times New Roman"/>
          <w:b w:val="false"/>
          <w:i w:val="false"/>
          <w:color w:val="000000"/>
          <w:sz w:val="28"/>
        </w:rPr>
        <w:t>
      4 800 мың теңге сомасында жедел шығындарға.</w:t>
      </w:r>
      <w:r>
        <w:br/>
      </w:r>
      <w:r>
        <w:rPr>
          <w:rFonts w:ascii="Times New Roman"/>
          <w:b w:val="false"/>
          <w:i w:val="false"/>
          <w:color w:val="000000"/>
          <w:sz w:val="28"/>
        </w:rPr>
        <w:t>
</w:t>
      </w:r>
      <w:r>
        <w:rPr>
          <w:rFonts w:ascii="Times New Roman"/>
          <w:b w:val="false"/>
          <w:i w:val="false"/>
          <w:color w:val="000000"/>
          <w:sz w:val="28"/>
        </w:rPr>
        <w:t>
      7. 2013-2015 жылдарға арналған ауылдар мен ауылдық округтер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2013 жылдың 1 қаңтарынан бастап қолданысқа енгізіледі.</w:t>
      </w:r>
    </w:p>
    <w:bookmarkEnd w:id="1"/>
    <w:p>
      <w:pPr>
        <w:spacing w:after="0"/>
        <w:ind w:left="0"/>
        <w:jc w:val="both"/>
      </w:pPr>
      <w:r>
        <w:rPr>
          <w:rFonts w:ascii="Times New Roman"/>
          <w:b w:val="false"/>
          <w:i/>
          <w:color w:val="000000"/>
          <w:sz w:val="28"/>
        </w:rPr>
        <w:t>      Кезектен тыс сессиясының төрағасы,</w:t>
      </w:r>
      <w:r>
        <w:br/>
      </w:r>
      <w:r>
        <w:rPr>
          <w:rFonts w:ascii="Times New Roman"/>
          <w:b w:val="false"/>
          <w:i w:val="false"/>
          <w:color w:val="000000"/>
          <w:sz w:val="28"/>
        </w:rPr>
        <w:t>
</w:t>
      </w:r>
      <w:r>
        <w:rPr>
          <w:rFonts w:ascii="Times New Roman"/>
          <w:b w:val="false"/>
          <w:i/>
          <w:color w:val="000000"/>
          <w:sz w:val="28"/>
        </w:rPr>
        <w:t>      Қарасу аудандық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 Е. Бухаленко</w:t>
      </w:r>
    </w:p>
    <w:p>
      <w:pPr>
        <w:spacing w:after="0"/>
        <w:ind w:left="0"/>
        <w:jc w:val="both"/>
      </w:pPr>
      <w:r>
        <w:rPr>
          <w:rFonts w:ascii="Times New Roman"/>
          <w:b w:val="false"/>
          <w:i/>
          <w:color w:val="000000"/>
          <w:sz w:val="28"/>
        </w:rPr>
        <w:t>      "Қарасу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 Е. Биркель</w:t>
      </w:r>
    </w:p>
    <w:bookmarkStart w:name="z17" w:id="2"/>
    <w:p>
      <w:pPr>
        <w:spacing w:after="0"/>
        <w:ind w:left="0"/>
        <w:jc w:val="both"/>
      </w:pP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71 мәслихат шешіміне    </w:t>
      </w:r>
      <w:r>
        <w:br/>
      </w:r>
      <w:r>
        <w:rPr>
          <w:rFonts w:ascii="Times New Roman"/>
          <w:b w:val="false"/>
          <w:i w:val="false"/>
          <w:color w:val="000000"/>
          <w:sz w:val="28"/>
        </w:rPr>
        <w:t xml:space="preserve">
№ 1-қосымша         </w:t>
      </w:r>
    </w:p>
    <w:bookmarkEnd w:id="2"/>
    <w:p>
      <w:pPr>
        <w:spacing w:after="0"/>
        <w:ind w:left="0"/>
        <w:jc w:val="left"/>
      </w:pPr>
      <w:r>
        <w:rPr>
          <w:rFonts w:ascii="Times New Roman"/>
          <w:b/>
          <w:i w:val="false"/>
          <w:color w:val="000000"/>
        </w:rPr>
        <w:t xml:space="preserve"> 2013 жылға арналған аудандық</w:t>
      </w:r>
      <w:r>
        <w:br/>
      </w:r>
      <w:r>
        <w:rPr>
          <w:rFonts w:ascii="Times New Roman"/>
          <w:b/>
          <w:i w:val="false"/>
          <w:color w:val="000000"/>
        </w:rPr>
        <w:t>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Қарасу ауданы мәслихатының 12.12.2013 </w:t>
      </w:r>
      <w:r>
        <w:rPr>
          <w:rFonts w:ascii="Times New Roman"/>
          <w:b w:val="false"/>
          <w:i w:val="false"/>
          <w:color w:val="ff0000"/>
          <w:sz w:val="28"/>
        </w:rPr>
        <w:t>№ 160</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93"/>
        <w:gridCol w:w="473"/>
        <w:gridCol w:w="413"/>
        <w:gridCol w:w="7833"/>
        <w:gridCol w:w="19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2169767,4</w:t>
            </w:r>
          </w:p>
        </w:tc>
      </w:tr>
      <w:tr>
        <w:trPr>
          <w:trHeight w:val="1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611262,0</w:t>
            </w:r>
          </w:p>
        </w:tc>
      </w:tr>
      <w:tr>
        <w:trPr>
          <w:trHeight w:val="1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285488,0</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285488,0</w:t>
            </w:r>
          </w:p>
        </w:tc>
      </w:tr>
      <w:tr>
        <w:trPr>
          <w:trHeight w:val="1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179065,0</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179065,0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44066,0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19581,0</w:t>
            </w:r>
          </w:p>
        </w:tc>
      </w:tr>
      <w:tr>
        <w:trPr>
          <w:trHeight w:val="1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10600,0</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13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2113,5</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1550297,9</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1550297,9</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1550297,9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13"/>
        <w:gridCol w:w="713"/>
        <w:gridCol w:w="653"/>
        <w:gridCol w:w="7313"/>
        <w:gridCol w:w="20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2226828,1</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сиппаттағы мемлекеттік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252641,3</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228871,0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71091,8</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66547,0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4544,8</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145233,2</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142322,2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12201,1</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11569,2</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11569,2</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11510,2</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1428243,3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137617,4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137617,4</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60575,4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77042,0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1233899,9</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1233899,9</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1192545,8</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41354,1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56726,0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11681,0</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24497,0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77268,4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58787,0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14364,3</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5577,4</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11831,8</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6204,9</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19018,9</w:t>
            </w:r>
          </w:p>
        </w:tc>
      </w:tr>
      <w:tr>
        <w:trPr>
          <w:trHeight w:val="18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18481,4</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18481,4</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17892,1</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81951,3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76412,0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17816,2</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4433,1</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58595,8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58595,8</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162605,8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65530,0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16963,5</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58277,0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50926,0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45041,0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21835,3</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5415,8</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4978,2</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7388,5</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7114,5</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70136,9</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11841,9</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6060,2</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13696,1</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13696,1</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2784,1</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44598,9</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44598,9</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44598,9</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34910,7</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34910,7</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34910,7</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34856,7</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23943,9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23943,9</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23498,0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65628,4</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64128,4</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ауылдық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19792,5</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19700,9</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22297,9</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15794,0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20254,6</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r>
      <w:tr>
        <w:trPr>
          <w:trHeight w:val="8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-91356,7</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91356,7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3844,9</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3844,9</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3844,9</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қалдығының қозғалысы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57061,6</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57061,6</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57061,6</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57061,6</w:t>
            </w:r>
          </w:p>
        </w:tc>
      </w:tr>
    </w:tbl>
    <w:bookmarkStart w:name="z18" w:id="3"/>
    <w:p>
      <w:pPr>
        <w:spacing w:after="0"/>
        <w:ind w:left="0"/>
        <w:jc w:val="both"/>
      </w:pP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71 мәслихат шешіміне    </w:t>
      </w:r>
      <w:r>
        <w:br/>
      </w:r>
      <w:r>
        <w:rPr>
          <w:rFonts w:ascii="Times New Roman"/>
          <w:b w:val="false"/>
          <w:i w:val="false"/>
          <w:color w:val="000000"/>
          <w:sz w:val="28"/>
        </w:rPr>
        <w:t xml:space="preserve">
№ 2-қосымша         </w:t>
      </w:r>
    </w:p>
    <w:bookmarkEnd w:id="3"/>
    <w:p>
      <w:pPr>
        <w:spacing w:after="0"/>
        <w:ind w:left="0"/>
        <w:jc w:val="left"/>
      </w:pPr>
      <w:r>
        <w:rPr>
          <w:rFonts w:ascii="Times New Roman"/>
          <w:b/>
          <w:i w:val="false"/>
          <w:color w:val="000000"/>
        </w:rPr>
        <w:t xml:space="preserve">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433"/>
        <w:gridCol w:w="373"/>
        <w:gridCol w:w="7933"/>
        <w:gridCol w:w="241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2609993,0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613844,0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291732,0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291732,0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15499,0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5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1996149,0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1996149,0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1996149,0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713"/>
        <w:gridCol w:w="673"/>
        <w:gridCol w:w="573"/>
        <w:gridCol w:w="6973"/>
        <w:gridCol w:w="241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2609993,0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сиппаттағы мемлекеттік</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251713,0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өкілдік, атқарушы және басқа</w:t>
            </w:r>
            <w:r>
              <w:br/>
            </w:r>
            <w:r>
              <w:rPr>
                <w:rFonts w:ascii="Times New Roman"/>
                <w:b w:val="false"/>
                <w:i w:val="false"/>
                <w:color w:val="000000"/>
                <w:sz w:val="20"/>
              </w:rPr>
              <w:t>
органдар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226551,0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68632,0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143819,0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12364,0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 қызмет</w:t>
            </w:r>
            <w:r>
              <w:br/>
            </w:r>
            <w:r>
              <w:rPr>
                <w:rFonts w:ascii="Times New Roman"/>
                <w:b w:val="false"/>
                <w:i w:val="false"/>
                <w:color w:val="000000"/>
                <w:sz w:val="20"/>
              </w:rPr>
              <w:t>
және осыған байланысты дауларды</w:t>
            </w:r>
            <w:r>
              <w:br/>
            </w:r>
            <w:r>
              <w:rPr>
                <w:rFonts w:ascii="Times New Roman"/>
                <w:b w:val="false"/>
                <w:i w:val="false"/>
                <w:color w:val="000000"/>
                <w:sz w:val="20"/>
              </w:rPr>
              <w:t>
реттеу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1364800,0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1236665,0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1236665,0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1195871,0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оқу-әдістемелік кешендерді</w:t>
            </w:r>
            <w:r>
              <w:br/>
            </w:r>
            <w:r>
              <w:rPr>
                <w:rFonts w:ascii="Times New Roman"/>
                <w:b w:val="false"/>
                <w:i w:val="false"/>
                <w:color w:val="000000"/>
                <w:sz w:val="20"/>
              </w:rPr>
              <w:t>
сатып алу және жеткiзу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91543,0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73193,0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73193,0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құралдарымен және</w:t>
            </w:r>
            <w:r>
              <w:br/>
            </w:r>
            <w:r>
              <w:rPr>
                <w:rFonts w:ascii="Times New Roman"/>
                <w:b w:val="false"/>
                <w:i w:val="false"/>
                <w:color w:val="000000"/>
                <w:sz w:val="20"/>
              </w:rPr>
              <w:t>
ымдау тілі мамандарының қызмет</w:t>
            </w:r>
            <w:r>
              <w:br/>
            </w:r>
            <w:r>
              <w:rPr>
                <w:rFonts w:ascii="Times New Roman"/>
                <w:b w:val="false"/>
                <w:i w:val="false"/>
                <w:color w:val="000000"/>
                <w:sz w:val="20"/>
              </w:rPr>
              <w:t>
көрсетуін жеке көмекшілермен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жөніндегі</w:t>
            </w:r>
            <w:r>
              <w:br/>
            </w:r>
            <w:r>
              <w:rPr>
                <w:rFonts w:ascii="Times New Roman"/>
                <w:b w:val="false"/>
                <w:i w:val="false"/>
                <w:color w:val="000000"/>
                <w:sz w:val="20"/>
              </w:rPr>
              <w:t>
қызметтерге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49122,0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жүйесiн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166993,0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45867,0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іс-шараларды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және ауданның (облыстық маңызы</w:t>
            </w:r>
            <w:r>
              <w:br/>
            </w:r>
            <w:r>
              <w:rPr>
                <w:rFonts w:ascii="Times New Roman"/>
                <w:b w:val="false"/>
                <w:i w:val="false"/>
                <w:color w:val="000000"/>
                <w:sz w:val="20"/>
              </w:rPr>
              <w:t>
бар қаланың) аумағын оңтайлы</w:t>
            </w:r>
            <w:r>
              <w:br/>
            </w:r>
            <w:r>
              <w:rPr>
                <w:rFonts w:ascii="Times New Roman"/>
                <w:b w:val="false"/>
                <w:i w:val="false"/>
                <w:color w:val="000000"/>
                <w:sz w:val="20"/>
              </w:rPr>
              <w:t>
және тиімді қала құрылыстық</w:t>
            </w:r>
            <w:r>
              <w:br/>
            </w:r>
            <w:r>
              <w:rPr>
                <w:rFonts w:ascii="Times New Roman"/>
                <w:b w:val="false"/>
                <w:i w:val="false"/>
                <w:color w:val="000000"/>
                <w:sz w:val="20"/>
              </w:rPr>
              <w:t>
игеруді қамтамасыз ету</w:t>
            </w:r>
            <w:r>
              <w:br/>
            </w:r>
            <w:r>
              <w:rPr>
                <w:rFonts w:ascii="Times New Roman"/>
                <w:b w:val="false"/>
                <w:i w:val="false"/>
                <w:color w:val="000000"/>
                <w:sz w:val="20"/>
              </w:rPr>
              <w:t>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569919,0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569919,0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шаруашылық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20187,0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және</w:t>
            </w:r>
            <w:r>
              <w:br/>
            </w:r>
            <w:r>
              <w:rPr>
                <w:rFonts w:ascii="Times New Roman"/>
                <w:b w:val="false"/>
                <w:i w:val="false"/>
                <w:color w:val="000000"/>
                <w:sz w:val="20"/>
              </w:rPr>
              <w:t>
ауыл шаруашылық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20187,0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25806,0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519126,0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br/>
            </w:r>
            <w:r>
              <w:rPr>
                <w:rFonts w:ascii="Times New Roman"/>
                <w:b w:val="false"/>
                <w:i w:val="false"/>
                <w:color w:val="000000"/>
                <w:sz w:val="20"/>
              </w:rPr>
              <w:t>
шеңберінде инженерлік</w:t>
            </w:r>
            <w:r>
              <w:br/>
            </w:r>
            <w:r>
              <w:rPr>
                <w:rFonts w:ascii="Times New Roman"/>
                <w:b w:val="false"/>
                <w:i w:val="false"/>
                <w:color w:val="000000"/>
                <w:sz w:val="20"/>
              </w:rPr>
              <w:t>
инфрақұрылымын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519126,0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жасалатын операциялар бойынша</w:t>
            </w:r>
            <w:r>
              <w:br/>
            </w:r>
            <w:r>
              <w:rPr>
                <w:rFonts w:ascii="Times New Roman"/>
                <w:b w:val="false"/>
                <w:i w:val="false"/>
                <w:color w:val="000000"/>
                <w:sz w:val="20"/>
              </w:rPr>
              <w:t>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қалдығының</w:t>
            </w:r>
            <w:r>
              <w:br/>
            </w:r>
            <w:r>
              <w:rPr>
                <w:rFonts w:ascii="Times New Roman"/>
                <w:b w:val="false"/>
                <w:i w:val="false"/>
                <w:color w:val="000000"/>
                <w:sz w:val="20"/>
              </w:rPr>
              <w:t>
қозғалысы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4"/>
    <w:p>
      <w:pPr>
        <w:spacing w:after="0"/>
        <w:ind w:left="0"/>
        <w:jc w:val="both"/>
      </w:pP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71 мәслихат шешіміне    </w:t>
      </w:r>
      <w:r>
        <w:br/>
      </w:r>
      <w:r>
        <w:rPr>
          <w:rFonts w:ascii="Times New Roman"/>
          <w:b w:val="false"/>
          <w:i w:val="false"/>
          <w:color w:val="000000"/>
          <w:sz w:val="28"/>
        </w:rPr>
        <w:t xml:space="preserve">
№ 3-қосымша         </w:t>
      </w:r>
    </w:p>
    <w:bookmarkEnd w:id="4"/>
    <w:p>
      <w:pPr>
        <w:spacing w:after="0"/>
        <w:ind w:left="0"/>
        <w:jc w:val="left"/>
      </w:pPr>
      <w:r>
        <w:rPr>
          <w:rFonts w:ascii="Times New Roman"/>
          <w:b/>
          <w:i w:val="false"/>
          <w:color w:val="000000"/>
        </w:rPr>
        <w:t xml:space="preserve">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493"/>
        <w:gridCol w:w="433"/>
        <w:gridCol w:w="7733"/>
        <w:gridCol w:w="233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2697234,0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714386,0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338036,0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338036,0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1972448,0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1972448,0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1972448,0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713"/>
        <w:gridCol w:w="693"/>
        <w:gridCol w:w="553"/>
        <w:gridCol w:w="6893"/>
        <w:gridCol w:w="227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2697234,0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сиппаттағы мемлекеттік</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260218,0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өкілдік, атқарушы және басқа</w:t>
            </w:r>
            <w:r>
              <w:br/>
            </w:r>
            <w:r>
              <w:rPr>
                <w:rFonts w:ascii="Times New Roman"/>
                <w:b w:val="false"/>
                <w:i w:val="false"/>
                <w:color w:val="000000"/>
                <w:sz w:val="20"/>
              </w:rPr>
              <w:t>
органдар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231585,0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70206,0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16374,0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15596,0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 қызмет</w:t>
            </w:r>
            <w:r>
              <w:br/>
            </w:r>
            <w:r>
              <w:rPr>
                <w:rFonts w:ascii="Times New Roman"/>
                <w:b w:val="false"/>
                <w:i w:val="false"/>
                <w:color w:val="000000"/>
                <w:sz w:val="20"/>
              </w:rPr>
              <w:t>
және осыған байланысты дауларды</w:t>
            </w:r>
            <w:r>
              <w:br/>
            </w:r>
            <w:r>
              <w:rPr>
                <w:rFonts w:ascii="Times New Roman"/>
                <w:b w:val="false"/>
                <w:i w:val="false"/>
                <w:color w:val="000000"/>
                <w:sz w:val="20"/>
              </w:rPr>
              <w:t>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12136,0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1385018,0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оқытуды</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1212350,0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12902,0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оқу-әдістемелік кешендерді</w:t>
            </w:r>
            <w:r>
              <w:br/>
            </w:r>
            <w:r>
              <w:rPr>
                <w:rFonts w:ascii="Times New Roman"/>
                <w:b w:val="false"/>
                <w:i w:val="false"/>
                <w:color w:val="000000"/>
                <w:sz w:val="20"/>
              </w:rPr>
              <w:t>
сатып алу және жеткiзу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16877,0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25188,0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құралдарымен және</w:t>
            </w:r>
            <w:r>
              <w:br/>
            </w:r>
            <w:r>
              <w:rPr>
                <w:rFonts w:ascii="Times New Roman"/>
                <w:b w:val="false"/>
                <w:i w:val="false"/>
                <w:color w:val="000000"/>
                <w:sz w:val="20"/>
              </w:rPr>
              <w:t>
ымдау тілі мамандарының қызмет</w:t>
            </w:r>
            <w:r>
              <w:br/>
            </w:r>
            <w:r>
              <w:rPr>
                <w:rFonts w:ascii="Times New Roman"/>
                <w:b w:val="false"/>
                <w:i w:val="false"/>
                <w:color w:val="000000"/>
                <w:sz w:val="20"/>
              </w:rPr>
              <w:t>
көрсетуін жеке көмекшілермен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18748,0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жөніндегі</w:t>
            </w:r>
            <w:r>
              <w:br/>
            </w:r>
            <w:r>
              <w:rPr>
                <w:rFonts w:ascii="Times New Roman"/>
                <w:b w:val="false"/>
                <w:i w:val="false"/>
                <w:color w:val="000000"/>
                <w:sz w:val="20"/>
              </w:rPr>
              <w:t>
қызметтерге ақы төлеу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жүйесiн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172089,0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25039,0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іс-шараларды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5382,0</w:t>
            </w:r>
          </w:p>
        </w:tc>
      </w:tr>
      <w:tr>
        <w:trPr>
          <w:trHeight w:val="13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және ауданның (облыстық маңызы</w:t>
            </w:r>
            <w:r>
              <w:br/>
            </w:r>
            <w:r>
              <w:rPr>
                <w:rFonts w:ascii="Times New Roman"/>
                <w:b w:val="false"/>
                <w:i w:val="false"/>
                <w:color w:val="000000"/>
                <w:sz w:val="20"/>
              </w:rPr>
              <w:t>
бар қаланың) аумағын оңтайлы</w:t>
            </w:r>
            <w:r>
              <w:br/>
            </w:r>
            <w:r>
              <w:rPr>
                <w:rFonts w:ascii="Times New Roman"/>
                <w:b w:val="false"/>
                <w:i w:val="false"/>
                <w:color w:val="000000"/>
                <w:sz w:val="20"/>
              </w:rPr>
              <w:t>
және тиімді қала құрылыстық</w:t>
            </w:r>
            <w:r>
              <w:br/>
            </w:r>
            <w:r>
              <w:rPr>
                <w:rFonts w:ascii="Times New Roman"/>
                <w:b w:val="false"/>
                <w:i w:val="false"/>
                <w:color w:val="000000"/>
                <w:sz w:val="20"/>
              </w:rPr>
              <w:t>
игеруді қамтамасыз ету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72737,0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72737,0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65884,0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609467,0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609467,0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және</w:t>
            </w:r>
            <w:r>
              <w:br/>
            </w:r>
            <w:r>
              <w:rPr>
                <w:rFonts w:ascii="Times New Roman"/>
                <w:b w:val="false"/>
                <w:i w:val="false"/>
                <w:color w:val="000000"/>
                <w:sz w:val="20"/>
              </w:rPr>
              <w:t>
ауыл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48661,0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534406,0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br/>
            </w:r>
            <w:r>
              <w:rPr>
                <w:rFonts w:ascii="Times New Roman"/>
                <w:b w:val="false"/>
                <w:i w:val="false"/>
                <w:color w:val="000000"/>
                <w:sz w:val="20"/>
              </w:rPr>
              <w:t>
шеңберінде инженерлік</w:t>
            </w:r>
            <w:r>
              <w:br/>
            </w:r>
            <w:r>
              <w:rPr>
                <w:rFonts w:ascii="Times New Roman"/>
                <w:b w:val="false"/>
                <w:i w:val="false"/>
                <w:color w:val="000000"/>
                <w:sz w:val="20"/>
              </w:rPr>
              <w:t>
инфрақұрылымын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534406,0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9933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жасалатын операциялар бойынша</w:t>
            </w:r>
            <w:r>
              <w:br/>
            </w:r>
            <w:r>
              <w:rPr>
                <w:rFonts w:ascii="Times New Roman"/>
                <w:b w:val="false"/>
                <w:i w:val="false"/>
                <w:color w:val="000000"/>
                <w:sz w:val="20"/>
              </w:rPr>
              <w:t>
сальдо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қалдығының</w:t>
            </w:r>
            <w:r>
              <w:br/>
            </w:r>
            <w:r>
              <w:rPr>
                <w:rFonts w:ascii="Times New Roman"/>
                <w:b w:val="false"/>
                <w:i w:val="false"/>
                <w:color w:val="000000"/>
                <w:sz w:val="20"/>
              </w:rPr>
              <w:t>
қозғалысы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5"/>
    <w:p>
      <w:pPr>
        <w:spacing w:after="0"/>
        <w:ind w:left="0"/>
        <w:jc w:val="both"/>
      </w:pP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71 мәслихат шешіміне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2013-2015 жылдарға арналған ауылдар мен ауылдық</w:t>
      </w:r>
      <w:r>
        <w:br/>
      </w:r>
      <w:r>
        <w:rPr>
          <w:rFonts w:ascii="Times New Roman"/>
          <w:b/>
          <w:i w:val="false"/>
          <w:color w:val="000000"/>
        </w:rPr>
        <w:t>
округтер бюджеттік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Қостанай облысы Қарасу ауданы мәслихатының 12.12.2013 </w:t>
      </w:r>
      <w:r>
        <w:rPr>
          <w:rFonts w:ascii="Times New Roman"/>
          <w:b w:val="false"/>
          <w:i w:val="false"/>
          <w:color w:val="ff0000"/>
          <w:sz w:val="28"/>
        </w:rPr>
        <w:t>№ 160</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524"/>
        <w:gridCol w:w="745"/>
        <w:gridCol w:w="723"/>
        <w:gridCol w:w="3827"/>
        <w:gridCol w:w="1832"/>
        <w:gridCol w:w="1832"/>
        <w:gridCol w:w="192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15"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145233,2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143819,0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147026,0</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145233,2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143819,0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147026,0</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145233,2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143819,0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147026,0</w:t>
            </w:r>
          </w:p>
        </w:tc>
      </w:tr>
      <w:tr>
        <w:trPr>
          <w:trHeight w:val="7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ауылдық округ әкімінің қызметін қамтамасыз ету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142322,2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143819,0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147026,0</w:t>
            </w:r>
          </w:p>
        </w:tc>
      </w:tr>
      <w:tr>
        <w:trPr>
          <w:trHeight w:val="3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бағдарламалардың әкімшілері бойынша: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7831,0</w:t>
            </w:r>
          </w:p>
        </w:tc>
      </w:tr>
      <w:tr>
        <w:trPr>
          <w:trHeight w:val="9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4587,0</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9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6262,0</w:t>
            </w:r>
          </w:p>
        </w:tc>
      </w:tr>
      <w:tr>
        <w:trPr>
          <w:trHeight w:val="3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17994,0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18797,0</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8714,0</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6368,0</w:t>
            </w:r>
          </w:p>
        </w:tc>
      </w:tr>
      <w:tr>
        <w:trPr>
          <w:trHeight w:val="9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8426,0</w:t>
            </w:r>
          </w:p>
        </w:tc>
      </w:tr>
      <w:tr>
        <w:trPr>
          <w:trHeight w:val="9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5685,0</w:t>
            </w:r>
          </w:p>
        </w:tc>
      </w:tr>
      <w:tr>
        <w:trPr>
          <w:trHeight w:val="2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w:t>
            </w:r>
          </w:p>
        </w:tc>
      </w:tr>
      <w:tr>
        <w:trPr>
          <w:trHeight w:val="2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5624,0</w:t>
            </w:r>
          </w:p>
        </w:tc>
      </w:tr>
      <w:tr>
        <w:trPr>
          <w:trHeight w:val="9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6294,0</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7114,0</w:t>
            </w:r>
          </w:p>
        </w:tc>
      </w:tr>
      <w:tr>
        <w:trPr>
          <w:trHeight w:val="9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6351,0</w:t>
            </w:r>
          </w:p>
        </w:tc>
      </w:tr>
      <w:tr>
        <w:trPr>
          <w:trHeight w:val="9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7003,0</w:t>
            </w:r>
          </w:p>
        </w:tc>
      </w:tr>
      <w:tr>
        <w:trPr>
          <w:trHeight w:val="9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6377,0</w:t>
            </w:r>
          </w:p>
        </w:tc>
      </w:tr>
      <w:tr>
        <w:trPr>
          <w:trHeight w:val="2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19862,0</w:t>
            </w:r>
          </w:p>
        </w:tc>
      </w:tr>
      <w:tr>
        <w:trPr>
          <w:trHeight w:val="3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19862,0</w:t>
            </w:r>
          </w:p>
        </w:tc>
      </w:tr>
      <w:tr>
        <w:trPr>
          <w:trHeight w:val="5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19862,0</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10451,0</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2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r>
      <w:tr>
        <w:trPr>
          <w:trHeight w:val="9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5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5308,0</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5308,0</w:t>
            </w:r>
          </w:p>
        </w:tc>
      </w:tr>
      <w:tr>
        <w:trPr>
          <w:trHeight w:val="2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3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15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6"/>
    <w:p>
      <w:pPr>
        <w:spacing w:after="0"/>
        <w:ind w:left="0"/>
        <w:jc w:val="both"/>
      </w:pP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71 мәслихат шешіміне    </w:t>
      </w:r>
      <w:r>
        <w:br/>
      </w:r>
      <w:r>
        <w:rPr>
          <w:rFonts w:ascii="Times New Roman"/>
          <w:b w:val="false"/>
          <w:i w:val="false"/>
          <w:color w:val="000000"/>
          <w:sz w:val="28"/>
        </w:rPr>
        <w:t xml:space="preserve">
5 қосымша          </w:t>
      </w:r>
    </w:p>
    <w:bookmarkEnd w:id="6"/>
    <w:p>
      <w:pPr>
        <w:spacing w:after="0"/>
        <w:ind w:left="0"/>
        <w:jc w:val="left"/>
      </w:pPr>
      <w:r>
        <w:rPr>
          <w:rFonts w:ascii="Times New Roman"/>
          <w:b/>
          <w:i w:val="false"/>
          <w:color w:val="000000"/>
        </w:rPr>
        <w:t xml:space="preserve"> 2013 жылға арналған аудандық бюджетті атқару процесінде</w:t>
      </w:r>
      <w:r>
        <w:br/>
      </w:r>
      <w:r>
        <w:rPr>
          <w:rFonts w:ascii="Times New Roman"/>
          <w:b/>
          <w:i w:val="false"/>
          <w:color w:val="000000"/>
        </w:rPr>
        <w:t>
секвестерлеуге жатпайтын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3"/>
      </w:tblGrid>
      <w:tr>
        <w:trPr>
          <w:trHeight w:val="24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