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ea3" w14:textId="c1f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407 "Қарасу ауданының 2012-2014 жылдарға арналған аудандық бюджеті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4 желтоқсандағы № 63 шешімі. Қостанай облысының Әділет департаментінде 2012 жылғы 10 желтоқсанда № 3922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2012 - 2014 жылдарға арналған аудандық бюджеті туралы" мәслихаттың 2011 жылғы 21 желтоқсандағы № 407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2830094,0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590250,0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2230931,0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2854323,5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23007,0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-47236,5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47236,5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коммуналдық меншік объектілерінің материалдық-техникалық базасын нығайтуға 14490,0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"Қостанай облысы Қарасу ауданында бөліп тұратын пайдалану 6-учаскесінен Қарасу ауылына дейін Есіл топтық су құбырының учаскесін қайта жаңарту" объектісі бойынша ауыл шаруашылығы өндірісінің шығындарының орнын толтыруға 15000,0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мамандарды әлеуметтік қолдау шараларын іске асыру үшін 5671,0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тапсырысын іске асыруға 62554,0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білім беруді дамытудың 2011 - 2020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431,0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орталықтарының қызметін қамтамасыз етуге 8667,0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5 азат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органдарға мамандарды әлеуметтік қолдау шараларын іске асыру үшін бюджеттік кредиттер 25521,0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мекендерінде сумен жабдықтау жүйесін дамытуға нысаналы трансферті 392227,0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мекендерді дамытуға ағымдағы нысаналы трансферті 116232,0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Биркель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4 желтоқсандағы № 63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63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2830094,0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73"/>
        <w:gridCol w:w="573"/>
        <w:gridCol w:w="6653"/>
        <w:gridCol w:w="23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2854323,5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1542437,6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618492,0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