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a51" w14:textId="51df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407 "Қарасу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2012 жылғы 14 мамырдағы № 24 шешімі. Қостанай облысы Қарасу ауданының Әділет басқармасында 2012 жылғы 23 мамырда № 9-13-151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9-13-142 нөмірімен тіркелген, 2012 жылғы 4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2809662,0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563335,0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бойынша – 2237499,0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2833891,5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24183,0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48412,5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білім беру ұйымдарының материалдық-техникалық базасын нығайтуға – 8400,0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коммуналдық тұрғын үй қорының тұрғын үйін жобалауға, салуға және (немесе) сатып алуға 9127,0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8994,0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Журжа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Е. Биркель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мәслихат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393"/>
        <w:gridCol w:w="453"/>
        <w:gridCol w:w="78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2809662,0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3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6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2237499,0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2237499,0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73"/>
        <w:gridCol w:w="653"/>
        <w:gridCol w:w="393"/>
        <w:gridCol w:w="7013"/>
        <w:gridCol w:w="20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2833891,5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235942,0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142212,0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8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1506739,3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1405319,3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1405319,3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1311009,3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82240,0</w:t>
            </w:r>
          </w:p>
        </w:tc>
      </w:tr>
      <w:tr>
        <w:trPr>
          <w:trHeight w:val="18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683532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22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2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мәслихат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 4-қосымша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</w:t>
      </w:r>
      <w:r>
        <w:br/>
      </w:r>
      <w:r>
        <w:rPr>
          <w:rFonts w:ascii="Times New Roman"/>
          <w:b/>
          <w:i w:val="false"/>
          <w:color w:val="000000"/>
        </w:rPr>
        <w:t>
2012-2014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553"/>
        <w:gridCol w:w="533"/>
        <w:gridCol w:w="5633"/>
        <w:gridCol w:w="1373"/>
        <w:gridCol w:w="1293"/>
        <w:gridCol w:w="1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 әкімшілері бойынша: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селолық округі әкімінің аппараты" мемлекеттік мекемесі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