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0c723" w14:textId="f00c7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2012 жылдың сәуір-маусымында және қазан-желтоқсанында мерзімді әскери қызметке кезекті шақыруды жүргізуді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әкімдігінің 2012 жылғы 30 наурыздағы № 102 қаулысы. Қостанай облысы Қарасу ауданының Әділет басқармасында 2012 жылғы 12 сәуірде № 9-13-148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"Әскери қызмет және әскери қызметшілердің мәртебесі туралы" Қазақстан Республикасының 2012 жылғы 16 ақпандағы </w:t>
      </w:r>
      <w:r>
        <w:rPr>
          <w:rFonts w:ascii="Times New Roman"/>
          <w:b w:val="false"/>
          <w:i w:val="false"/>
          <w:color w:val="000000"/>
          <w:sz w:val="28"/>
        </w:rPr>
        <w:t>Заңына</w:t>
      </w:r>
      <w:r>
        <w:rPr>
          <w:rFonts w:ascii="Times New Roman"/>
          <w:b w:val="false"/>
          <w:i w:val="false"/>
          <w:color w:val="000000"/>
          <w:sz w:val="28"/>
        </w:rPr>
        <w:t xml:space="preserve">,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мерзімді әскери қызметке кезекті шақыру туралы" Қазақстан Республикасы Президентінің 2012 жылғы 1 наурыздағы </w:t>
      </w:r>
      <w:r>
        <w:rPr>
          <w:rFonts w:ascii="Times New Roman"/>
          <w:b w:val="false"/>
          <w:i w:val="false"/>
          <w:color w:val="000000"/>
          <w:sz w:val="28"/>
        </w:rPr>
        <w:t>№ 274</w:t>
      </w:r>
      <w:r>
        <w:rPr>
          <w:rFonts w:ascii="Times New Roman"/>
          <w:b w:val="false"/>
          <w:i w:val="false"/>
          <w:color w:val="000000"/>
          <w:sz w:val="28"/>
        </w:rPr>
        <w:t xml:space="preserve"> Жарлығына сәйкес Қарасу ауданының әкiмдігі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1. "Қостанай облысы Қарасу ауданының қорғаныс істері жөніндегі бөлімі" мемлекеттік мекемесі арқылы (келісім бойынша) 2012 жылдың сәуір-маусымында және қазан-желтоқсанында азаматтарды Қазақстан Республикасының Қарулы Күштеріне, Қазақстан Республикасы Ішкі істер министрлігінің Ішкі әскерлеріне, Қазақстан Республикасы Ұлттық қауіпсіздік комитетіне, Қазақстан Республикасы республикалық Ұланына, Қазақстан Республикасы Төтенше жағдайлар министрлігіне мерзімді әскери қызметке әскерге шақыруды жүргізуді ұйымдастырсын және қамтамасыз етсін.</w:t>
      </w:r>
    </w:p>
    <w:bookmarkEnd w:id="1"/>
    <w:bookmarkStart w:name="z3" w:id="2"/>
    <w:p>
      <w:pPr>
        <w:spacing w:after="0"/>
        <w:ind w:left="0"/>
        <w:jc w:val="both"/>
      </w:pPr>
      <w:r>
        <w:rPr>
          <w:rFonts w:ascii="Times New Roman"/>
          <w:b w:val="false"/>
          <w:i w:val="false"/>
          <w:color w:val="000000"/>
          <w:sz w:val="28"/>
        </w:rPr>
        <w:t>
      2. Қарасу селосында шақыру пункті ұйымдастырылсын.</w:t>
      </w:r>
    </w:p>
    <w:bookmarkEnd w:id="2"/>
    <w:bookmarkStart w:name="z4" w:id="3"/>
    <w:p>
      <w:pPr>
        <w:spacing w:after="0"/>
        <w:ind w:left="0"/>
        <w:jc w:val="both"/>
      </w:pPr>
      <w:r>
        <w:rPr>
          <w:rFonts w:ascii="Times New Roman"/>
          <w:b w:val="false"/>
          <w:i w:val="false"/>
          <w:color w:val="000000"/>
          <w:sz w:val="28"/>
        </w:rPr>
        <w:t>
      3. "Қазақстан Республикасы Ішкі істер министрлігі Қостанай облысының Ішкі істер департаменті Қарасу ауданының ішкі істер бөлімі" мемлекеттiк мекемесi (келісім бойынша) әскерге шақыруды өткізу және командаларды жөнелту кезеңінде:</w:t>
      </w:r>
    </w:p>
    <w:bookmarkEnd w:id="3"/>
    <w:bookmarkStart w:name="z5" w:id="4"/>
    <w:p>
      <w:pPr>
        <w:spacing w:after="0"/>
        <w:ind w:left="0"/>
        <w:jc w:val="both"/>
      </w:pPr>
      <w:r>
        <w:rPr>
          <w:rFonts w:ascii="Times New Roman"/>
          <w:b w:val="false"/>
          <w:i w:val="false"/>
          <w:color w:val="000000"/>
          <w:sz w:val="28"/>
        </w:rPr>
        <w:t>
      1) өз құзыреті шегінде әскери міндеттілікті орындаудан жалтарған адамдарды iздестiруді жұзеге асыру;</w:t>
      </w:r>
    </w:p>
    <w:bookmarkEnd w:id="4"/>
    <w:bookmarkStart w:name="z6" w:id="5"/>
    <w:p>
      <w:pPr>
        <w:spacing w:after="0"/>
        <w:ind w:left="0"/>
        <w:jc w:val="both"/>
      </w:pPr>
      <w:r>
        <w:rPr>
          <w:rFonts w:ascii="Times New Roman"/>
          <w:b w:val="false"/>
          <w:i w:val="false"/>
          <w:color w:val="000000"/>
          <w:sz w:val="28"/>
        </w:rPr>
        <w:t>
      2) әскерге шақыру пунктінде және әскерге шақырылушыларды "Қостанай облысы Қарасу ауданының қорғаныс істері жөніндегі бөлімі" мемлекеттiк мекемесiнен жөнелткен кезде қоғамдық тәртiптi сақтау бойынша жұмыстарды ұйымдастыру ұсынылсын.</w:t>
      </w:r>
    </w:p>
    <w:bookmarkEnd w:id="5"/>
    <w:bookmarkStart w:name="z7" w:id="6"/>
    <w:p>
      <w:pPr>
        <w:spacing w:after="0"/>
        <w:ind w:left="0"/>
        <w:jc w:val="both"/>
      </w:pPr>
      <w:r>
        <w:rPr>
          <w:rFonts w:ascii="Times New Roman"/>
          <w:b w:val="false"/>
          <w:i w:val="false"/>
          <w:color w:val="000000"/>
          <w:sz w:val="28"/>
        </w:rPr>
        <w:t>
      4. Осы қаулының орындалуын бақылау Қарасу ауданы әкiмiнiң орынбасары Б.Б. Уәлиевке жүктелсiн.</w:t>
      </w:r>
    </w:p>
    <w:bookmarkEnd w:id="6"/>
    <w:bookmarkStart w:name="z8" w:id="7"/>
    <w:p>
      <w:pPr>
        <w:spacing w:after="0"/>
        <w:ind w:left="0"/>
        <w:jc w:val="both"/>
      </w:pPr>
      <w:r>
        <w:rPr>
          <w:rFonts w:ascii="Times New Roman"/>
          <w:b w:val="false"/>
          <w:i w:val="false"/>
          <w:color w:val="000000"/>
          <w:sz w:val="28"/>
        </w:rPr>
        <w:t>
      5. Осы қаулы алғашқы ресми жарияланғаннан кейін қолданысқа енгізіледі және 2012 жылғы 1 сәуірден бастап туындаған іс-әрекеттерге таратылады.</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ауданының әкiмi</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Сейфуллин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министрлігі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Ішкі істер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департаменті Қарасу ауданының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бөлімі"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мекемесiнің бастығы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Е. Махмұтов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Қарасу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ауданының қорғаныс істері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жөніндегі бөлімі"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мекемесiнің бастығы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А. Мұқашев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