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078" w14:textId="b61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Қарасу ауданында жастар практикасын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1 ақпандағы № 50 қаулысы. Қостанай облысы Қарасу ауданының Әділет басқармасында 2012 жылғы 15 ақпанда № 9-13-143 тіркелді. Күші жойылды - Қостанай облысы Қарасу ауданы әкімдігінің 2012 жылғы 25 мамырдағы №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Қарасу ауданы әкімдігінің 2012.05.25 № 184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Қарасу ауданында жастар практикасын өту үшін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 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орынбасары Б.Б. Уәлиевке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Қарасу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Аппазов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Қарасу ауданында жастар практикасын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2324"/>
        <w:gridCol w:w="1762"/>
        <w:gridCol w:w="2151"/>
        <w:gridCol w:w="1677"/>
        <w:gridCol w:w="2520"/>
      </w:tblGrid>
      <w:tr>
        <w:trPr>
          <w:trHeight w:val="51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берушілер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(мамандығы)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15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