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a43d" w14:textId="dcca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ауданының 2013-2015 жылдарға арналған аудандық бюджеті туралы</w:t>
      </w:r>
    </w:p>
    <w:p>
      <w:pPr>
        <w:spacing w:after="0"/>
        <w:ind w:left="0"/>
        <w:jc w:val="both"/>
      </w:pPr>
      <w:r>
        <w:rPr>
          <w:rFonts w:ascii="Times New Roman"/>
          <w:b w:val="false"/>
          <w:i w:val="false"/>
          <w:color w:val="000000"/>
          <w:sz w:val="28"/>
        </w:rPr>
        <w:t>Қостанай облысы Қарабалық ауданы мәслихатының 2012 жылғы 20 желтоқсандағы № 81 шешімі. Қостанай облысының Әділет департаментінде 2012 жылғы 29 желтоқсанда № 3969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75-бабы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Қарабалық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Қарабалық ауданының 2013-2015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3438980,3 мың теңге, оның iшiнде:</w:t>
      </w:r>
      <w:r>
        <w:br/>
      </w:r>
      <w:r>
        <w:rPr>
          <w:rFonts w:ascii="Times New Roman"/>
          <w:b w:val="false"/>
          <w:i w:val="false"/>
          <w:color w:val="000000"/>
          <w:sz w:val="28"/>
        </w:rPr>
        <w:t>
      салықтық түсімдер бойынша – 650554,0 мың теңге;</w:t>
      </w:r>
      <w:r>
        <w:br/>
      </w:r>
      <w:r>
        <w:rPr>
          <w:rFonts w:ascii="Times New Roman"/>
          <w:b w:val="false"/>
          <w:i w:val="false"/>
          <w:color w:val="000000"/>
          <w:sz w:val="28"/>
        </w:rPr>
        <w:t>
      салықтық емес түсімдер бойынша – 7415,0 мың теңге;</w:t>
      </w:r>
      <w:r>
        <w:br/>
      </w:r>
      <w:r>
        <w:rPr>
          <w:rFonts w:ascii="Times New Roman"/>
          <w:b w:val="false"/>
          <w:i w:val="false"/>
          <w:color w:val="000000"/>
          <w:sz w:val="28"/>
        </w:rPr>
        <w:t>
      негiзгi капиталды сатудан түсетiн түсiмдер бойынша – 25765,0 мың теңге;</w:t>
      </w:r>
      <w:r>
        <w:br/>
      </w:r>
      <w:r>
        <w:rPr>
          <w:rFonts w:ascii="Times New Roman"/>
          <w:b w:val="false"/>
          <w:i w:val="false"/>
          <w:color w:val="000000"/>
          <w:sz w:val="28"/>
        </w:rPr>
        <w:t>
      трансферттер түсімі бойынша – 2755246,3 мың теңге;</w:t>
      </w:r>
      <w:r>
        <w:br/>
      </w:r>
      <w:r>
        <w:rPr>
          <w:rFonts w:ascii="Times New Roman"/>
          <w:b w:val="false"/>
          <w:i w:val="false"/>
          <w:color w:val="000000"/>
          <w:sz w:val="28"/>
        </w:rPr>
        <w:t>
      2) шығындар – 3447533,9 мың теңге;</w:t>
      </w:r>
      <w:r>
        <w:br/>
      </w:r>
      <w:r>
        <w:rPr>
          <w:rFonts w:ascii="Times New Roman"/>
          <w:b w:val="false"/>
          <w:i w:val="false"/>
          <w:color w:val="000000"/>
          <w:sz w:val="28"/>
        </w:rPr>
        <w:t>
      3) таза бюджеттiк кредиттеу – 56134,0 мың теңге, оның iшiнде:</w:t>
      </w:r>
      <w:r>
        <w:br/>
      </w:r>
      <w:r>
        <w:rPr>
          <w:rFonts w:ascii="Times New Roman"/>
          <w:b w:val="false"/>
          <w:i w:val="false"/>
          <w:color w:val="000000"/>
          <w:sz w:val="28"/>
        </w:rPr>
        <w:t>
      бюджеттiк кредиттер – 63249,0 мың теңге;</w:t>
      </w:r>
      <w:r>
        <w:br/>
      </w:r>
      <w:r>
        <w:rPr>
          <w:rFonts w:ascii="Times New Roman"/>
          <w:b w:val="false"/>
          <w:i w:val="false"/>
          <w:color w:val="000000"/>
          <w:sz w:val="28"/>
        </w:rPr>
        <w:t>
      бюджеттiк кредиттердi өтеу – 7115,0 мың теңге;</w:t>
      </w:r>
      <w:r>
        <w:br/>
      </w:r>
      <w:r>
        <w:rPr>
          <w:rFonts w:ascii="Times New Roman"/>
          <w:b w:val="false"/>
          <w:i w:val="false"/>
          <w:color w:val="000000"/>
          <w:sz w:val="28"/>
        </w:rPr>
        <w:t>
      4) қаржы активтерімен операциялар бойынша сальдо – 3665,0 мың теңге, оның iшiнде:</w:t>
      </w:r>
      <w:r>
        <w:br/>
      </w:r>
      <w:r>
        <w:rPr>
          <w:rFonts w:ascii="Times New Roman"/>
          <w:b w:val="false"/>
          <w:i w:val="false"/>
          <w:color w:val="000000"/>
          <w:sz w:val="28"/>
        </w:rPr>
        <w:t>
      қаржы активтерiн сатып алу – 3665,0 мың теңге;</w:t>
      </w:r>
      <w:r>
        <w:br/>
      </w:r>
      <w:r>
        <w:rPr>
          <w:rFonts w:ascii="Times New Roman"/>
          <w:b w:val="false"/>
          <w:i w:val="false"/>
          <w:color w:val="000000"/>
          <w:sz w:val="28"/>
        </w:rPr>
        <w:t>
      5) бюджет тапшылығы (профициті) – -68352,6 мың теңге;</w:t>
      </w:r>
      <w:r>
        <w:br/>
      </w:r>
      <w:r>
        <w:rPr>
          <w:rFonts w:ascii="Times New Roman"/>
          <w:b w:val="false"/>
          <w:i w:val="false"/>
          <w:color w:val="000000"/>
          <w:sz w:val="28"/>
        </w:rPr>
        <w:t>
      6) бюджет тапшылығын қаржыландыру (профицитін пайдалану) – 68352,6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Қарабалық ауданы мәслихатының 12.12.2013 </w:t>
      </w:r>
      <w:r>
        <w:rPr>
          <w:rFonts w:ascii="Times New Roman"/>
          <w:b w:val="false"/>
          <w:i w:val="false"/>
          <w:color w:val="000000"/>
          <w:sz w:val="28"/>
        </w:rPr>
        <w:t>№ 189</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бюджетте облыстық бюджеттен аудан бюджетіне берілетін субвенциялар көлемі 1036940,0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3. Аудан бюджетінен облыстық бюджетке бюджеттік алымдар қарастырылмады.</w:t>
      </w:r>
      <w:r>
        <w:br/>
      </w:r>
      <w:r>
        <w:rPr>
          <w:rFonts w:ascii="Times New Roman"/>
          <w:b w:val="false"/>
          <w:i w:val="false"/>
          <w:color w:val="000000"/>
          <w:sz w:val="28"/>
        </w:rPr>
        <w:t>
</w:t>
      </w:r>
      <w:r>
        <w:rPr>
          <w:rFonts w:ascii="Times New Roman"/>
          <w:b w:val="false"/>
          <w:i w:val="false"/>
          <w:color w:val="000000"/>
          <w:sz w:val="28"/>
        </w:rPr>
        <w:t>
      4. Қарабалық ауданының жергілікті атқарушы органының 2013 жылға арналған резерві 6737,0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4-1. 2013 жылға арналған аудандық бюджетте аудан бюджетінен 1965,1 мың теңге сомасында нысаналы трансферттерді қайтару қарастырылғаны ескерілсін:</w:t>
      </w:r>
      <w:r>
        <w:br/>
      </w:r>
      <w:r>
        <w:rPr>
          <w:rFonts w:ascii="Times New Roman"/>
          <w:b w:val="false"/>
          <w:i w:val="false"/>
          <w:color w:val="000000"/>
          <w:sz w:val="28"/>
        </w:rPr>
        <w:t>
      оның ішінде, республикалық бюджеттен 1952,8 мың теңге сомасында және облыстық бюджеттен 12,3 мың теңге сомасында бөлінген трансферттердің қайтарылымы.</w:t>
      </w:r>
      <w:r>
        <w:br/>
      </w:r>
      <w:r>
        <w:rPr>
          <w:rFonts w:ascii="Times New Roman"/>
          <w:b w:val="false"/>
          <w:i w:val="false"/>
          <w:color w:val="000000"/>
          <w:sz w:val="28"/>
        </w:rPr>
        <w:t>
      </w:t>
      </w:r>
      <w:r>
        <w:rPr>
          <w:rFonts w:ascii="Times New Roman"/>
          <w:b w:val="false"/>
          <w:i w:val="false"/>
          <w:color w:val="ff0000"/>
          <w:sz w:val="28"/>
        </w:rPr>
        <w:t xml:space="preserve">Ескерту. Шешімі 4-1-тармақпен толықтырылды - Қостанай облысы Қарабалық ауданы мәслихатының 18.02.2013 </w:t>
      </w:r>
      <w:r>
        <w:rPr>
          <w:rFonts w:ascii="Times New Roman"/>
          <w:b w:val="false"/>
          <w:i w:val="false"/>
          <w:color w:val="000000"/>
          <w:sz w:val="28"/>
        </w:rPr>
        <w:t>№ 93</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бюджетте республикалық бюджеттен ағымдағы нысаналы трансферттер түсімінің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
      1) эпизоотияға қарсы іс-шараларды жүргізуге;</w:t>
      </w:r>
      <w:r>
        <w:br/>
      </w:r>
      <w:r>
        <w:rPr>
          <w:rFonts w:ascii="Times New Roman"/>
          <w:b w:val="false"/>
          <w:i w:val="false"/>
          <w:color w:val="000000"/>
          <w:sz w:val="28"/>
        </w:rPr>
        <w:t>
</w:t>
      </w:r>
      <w:r>
        <w:rPr>
          <w:rFonts w:ascii="Times New Roman"/>
          <w:b w:val="false"/>
          <w:i w:val="false"/>
          <w:color w:val="000000"/>
          <w:sz w:val="28"/>
        </w:rPr>
        <w:t>
      2) "Өңiрлердi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шеңберiнде өңiрлердiң экономикалық дамуына жәрдемдесу бойынша шараларды iске асыруға;</w:t>
      </w:r>
      <w:r>
        <w:br/>
      </w:r>
      <w:r>
        <w:rPr>
          <w:rFonts w:ascii="Times New Roman"/>
          <w:b w:val="false"/>
          <w:i w:val="false"/>
          <w:color w:val="000000"/>
          <w:sz w:val="28"/>
        </w:rPr>
        <w:t>
</w:t>
      </w:r>
      <w:r>
        <w:rPr>
          <w:rFonts w:ascii="Times New Roman"/>
          <w:b w:val="false"/>
          <w:i w:val="false"/>
          <w:color w:val="000000"/>
          <w:sz w:val="28"/>
        </w:rPr>
        <w:t>
      3) мамандарды әлеуметтік қолдау шараларын іске асыруға;</w:t>
      </w:r>
      <w:r>
        <w:br/>
      </w:r>
      <w:r>
        <w:rPr>
          <w:rFonts w:ascii="Times New Roman"/>
          <w:b w:val="false"/>
          <w:i w:val="false"/>
          <w:color w:val="000000"/>
          <w:sz w:val="28"/>
        </w:rPr>
        <w:t>
</w:t>
      </w:r>
      <w:r>
        <w:rPr>
          <w:rFonts w:ascii="Times New Roman"/>
          <w:b w:val="false"/>
          <w:i w:val="false"/>
          <w:color w:val="000000"/>
          <w:sz w:val="28"/>
        </w:rPr>
        <w:t>
      4)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5)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w:t>
      </w:r>
      <w:r>
        <w:rPr>
          <w:rFonts w:ascii="Times New Roman"/>
          <w:b w:val="false"/>
          <w:i w:val="false"/>
          <w:color w:val="000000"/>
          <w:sz w:val="28"/>
        </w:rPr>
        <w:t>
      6)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r>
        <w:br/>
      </w:r>
      <w:r>
        <w:rPr>
          <w:rFonts w:ascii="Times New Roman"/>
          <w:b w:val="false"/>
          <w:i w:val="false"/>
          <w:color w:val="000000"/>
          <w:sz w:val="28"/>
        </w:rPr>
        <w:t>
</w:t>
      </w:r>
      <w:r>
        <w:rPr>
          <w:rFonts w:ascii="Times New Roman"/>
          <w:b w:val="false"/>
          <w:i w:val="false"/>
          <w:color w:val="000000"/>
          <w:sz w:val="28"/>
        </w:rPr>
        <w:t>
      7) мектеп мұғалімдеріне және мектепке дейінгі білім беру ұйымдарының тәрбиешілеріне біліктілік санаты үшін қосымша ақы мөлшерін ұлғайтуға;</w:t>
      </w:r>
      <w:r>
        <w:br/>
      </w:r>
      <w:r>
        <w:rPr>
          <w:rFonts w:ascii="Times New Roman"/>
          <w:b w:val="false"/>
          <w:i w:val="false"/>
          <w:color w:val="000000"/>
          <w:sz w:val="28"/>
        </w:rPr>
        <w:t>
</w:t>
      </w:r>
      <w:r>
        <w:rPr>
          <w:rFonts w:ascii="Times New Roman"/>
          <w:b w:val="false"/>
          <w:i w:val="false"/>
          <w:color w:val="000000"/>
          <w:sz w:val="28"/>
        </w:rPr>
        <w:t>
      8) үш деңгейлі жүйе бойынша біліктілікті арттырудан өткен мұғалімдерге төленетін еңбекақыны арттыруға.</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Жұмыспен қамту –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республикалық бюджеттен қаражаттар түсімінің көзделгені ескерілсін.</w:t>
      </w:r>
      <w:r>
        <w:br/>
      </w:r>
      <w:r>
        <w:rPr>
          <w:rFonts w:ascii="Times New Roman"/>
          <w:b w:val="false"/>
          <w:i w:val="false"/>
          <w:color w:val="000000"/>
          <w:sz w:val="28"/>
        </w:rPr>
        <w:t>
</w:t>
      </w:r>
      <w:r>
        <w:rPr>
          <w:rFonts w:ascii="Times New Roman"/>
          <w:b w:val="false"/>
          <w:i w:val="false"/>
          <w:color w:val="000000"/>
          <w:sz w:val="28"/>
        </w:rPr>
        <w:t>
      7. 2013 жылға арналған аудандық бюджетте республикалық және облыстық бюджеттерден қаражаттар түсімдерінің қарастырылғаны ескерілсін, оның ішінде:</w:t>
      </w:r>
      <w:r>
        <w:br/>
      </w:r>
      <w:r>
        <w:rPr>
          <w:rFonts w:ascii="Times New Roman"/>
          <w:b w:val="false"/>
          <w:i w:val="false"/>
          <w:color w:val="000000"/>
          <w:sz w:val="28"/>
        </w:rPr>
        <w:t>
      коммуналдық тұрғын үй қорының тұрғын үйін жобалау, салу және (немесе) сатып алу;</w:t>
      </w:r>
      <w:r>
        <w:br/>
      </w:r>
      <w:r>
        <w:rPr>
          <w:rFonts w:ascii="Times New Roman"/>
          <w:b w:val="false"/>
          <w:i w:val="false"/>
          <w:color w:val="000000"/>
          <w:sz w:val="28"/>
        </w:rPr>
        <w:t>
      инженерлік-коммуникациялық инфрақұрылымды жобалау, дамыту, жайластыру және (немесе) сатып алу;</w:t>
      </w:r>
      <w:r>
        <w:br/>
      </w:r>
      <w:r>
        <w:rPr>
          <w:rFonts w:ascii="Times New Roman"/>
          <w:b w:val="false"/>
          <w:i w:val="false"/>
          <w:color w:val="000000"/>
          <w:sz w:val="28"/>
        </w:rPr>
        <w:t>
      сумен жабдықтау және су бұру жүйесін дамытуға нысаналы трансферті;</w:t>
      </w:r>
      <w:r>
        <w:br/>
      </w:r>
      <w:r>
        <w:rPr>
          <w:rFonts w:ascii="Times New Roman"/>
          <w:b w:val="false"/>
          <w:i w:val="false"/>
          <w:color w:val="000000"/>
          <w:sz w:val="28"/>
        </w:rPr>
        <w:t>
      ауылдық елді мекендерде сумен жабдықтау жүйесін дамытуға нысаналы трансферті;</w:t>
      </w:r>
      <w:r>
        <w:br/>
      </w: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8"/>
        </w:rPr>
        <w:t>
      жылу-энергетика жүйесін дамытуға;</w:t>
      </w:r>
      <w:r>
        <w:br/>
      </w:r>
      <w:r>
        <w:rPr>
          <w:rFonts w:ascii="Times New Roman"/>
          <w:b w:val="false"/>
          <w:i w:val="false"/>
          <w:color w:val="000000"/>
          <w:sz w:val="28"/>
        </w:rPr>
        <w:t>
      көлік инфрақұрылымын дамытуға.</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Қарабалық ауданы мәслихатының 09.07.2013 </w:t>
      </w:r>
      <w:r>
        <w:rPr>
          <w:rFonts w:ascii="Times New Roman"/>
          <w:b w:val="false"/>
          <w:i w:val="false"/>
          <w:color w:val="000000"/>
          <w:sz w:val="28"/>
        </w:rPr>
        <w:t>№ 130</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2013 жылға арналған аудандық бюджетте облыстық бюджеттен мына бағыт бойынша қаражаттар түсімінің көзделгені ескерілсін:</w:t>
      </w:r>
      <w:r>
        <w:br/>
      </w:r>
      <w:r>
        <w:rPr>
          <w:rFonts w:ascii="Times New Roman"/>
          <w:b w:val="false"/>
          <w:i w:val="false"/>
          <w:color w:val="000000"/>
          <w:sz w:val="28"/>
        </w:rPr>
        <w:t>
      коммуналдық меншік объектілерінің материалдық-техникалық базасын нығайтуына.</w:t>
      </w:r>
      <w:r>
        <w:br/>
      </w:r>
      <w:r>
        <w:rPr>
          <w:rFonts w:ascii="Times New Roman"/>
          <w:b w:val="false"/>
          <w:i w:val="false"/>
          <w:color w:val="000000"/>
          <w:sz w:val="28"/>
        </w:rPr>
        <w:t>
</w:t>
      </w:r>
      <w:r>
        <w:rPr>
          <w:rFonts w:ascii="Times New Roman"/>
          <w:b w:val="false"/>
          <w:i w:val="false"/>
          <w:color w:val="000000"/>
          <w:sz w:val="28"/>
        </w:rPr>
        <w:t>
      8-1. 2013 жылға арналған аудандық бюджетте келесі бағыттар бойынша облыстық бюджеттен қаражаттар түсімдерінің қарастырылғаны ескерілсін:</w:t>
      </w:r>
      <w:r>
        <w:br/>
      </w:r>
      <w:r>
        <w:rPr>
          <w:rFonts w:ascii="Times New Roman"/>
          <w:b w:val="false"/>
          <w:i w:val="false"/>
          <w:color w:val="000000"/>
          <w:sz w:val="28"/>
        </w:rPr>
        <w:t>
      жергілікті атқарушы органдардың штат санын ұлғайтуға;</w:t>
      </w:r>
      <w:r>
        <w:br/>
      </w:r>
      <w:r>
        <w:rPr>
          <w:rFonts w:ascii="Times New Roman"/>
          <w:b w:val="false"/>
          <w:i w:val="false"/>
          <w:color w:val="000000"/>
          <w:sz w:val="28"/>
        </w:rPr>
        <w:t>
      білім беру ұйымдарын күтіп-ұстауға;</w:t>
      </w:r>
      <w:r>
        <w:br/>
      </w:r>
      <w:r>
        <w:rPr>
          <w:rFonts w:ascii="Times New Roman"/>
          <w:b w:val="false"/>
          <w:i w:val="false"/>
          <w:color w:val="000000"/>
          <w:sz w:val="28"/>
        </w:rPr>
        <w:t>
      мәдениет ұйымдарын күтіп-ұстауға.</w:t>
      </w:r>
      <w:r>
        <w:br/>
      </w: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Қостанай облысы Қарабалық ауданы мәслихатының 09.07.2013 </w:t>
      </w:r>
      <w:r>
        <w:rPr>
          <w:rFonts w:ascii="Times New Roman"/>
          <w:b w:val="false"/>
          <w:i w:val="false"/>
          <w:color w:val="000000"/>
          <w:sz w:val="28"/>
        </w:rPr>
        <w:t>№ 130</w:t>
      </w:r>
      <w:r>
        <w:rPr>
          <w:rFonts w:ascii="Times New Roman"/>
          <w:b w:val="false"/>
          <w:i w:val="false"/>
          <w:color w:val="ff0000"/>
          <w:sz w:val="28"/>
        </w:rPr>
        <w:t xml:space="preserve"> шешімімен; жаңа редакцияда - Қостанай облысы Қарабалық ауданы мәслихатының 02.10.2013 </w:t>
      </w:r>
      <w:r>
        <w:rPr>
          <w:rFonts w:ascii="Times New Roman"/>
          <w:b w:val="false"/>
          <w:i w:val="false"/>
          <w:color w:val="000000"/>
          <w:sz w:val="28"/>
        </w:rPr>
        <w:t>№ 166</w:t>
      </w:r>
      <w:r>
        <w:rPr>
          <w:rFonts w:ascii="Times New Roman"/>
          <w:b w:val="false"/>
          <w:i w:val="false"/>
          <w:color w:val="000000"/>
          <w:sz w:val="28"/>
        </w:rPr>
        <w:t> </w:t>
      </w:r>
      <w:r>
        <w:rPr>
          <w:rFonts w:ascii="Times New Roman"/>
          <w:b w:val="false"/>
          <w:i w:val="false"/>
          <w:color w:val="ff0000"/>
          <w:sz w:val="28"/>
        </w:rPr>
        <w:t>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Аудандардың (облыстық маңызы бар қалалардың) тексеру комиссияларының және олардың аппараттарының таратылуына және "Қостанай облысы бойынша тексеру комиссиясы" мемлекеттік мекемесінің құрылуына байланысты 2013 жылға арналған аудандық бюджетте облыстық бюджетке ағымдағы нысаналы трансферттер түсімінің көзделгені ескерілсін.</w:t>
      </w:r>
      <w:r>
        <w:br/>
      </w:r>
      <w:r>
        <w:rPr>
          <w:rFonts w:ascii="Times New Roman"/>
          <w:b w:val="false"/>
          <w:i w:val="false"/>
          <w:color w:val="000000"/>
          <w:sz w:val="28"/>
        </w:rPr>
        <w:t>
</w:t>
      </w:r>
      <w:r>
        <w:rPr>
          <w:rFonts w:ascii="Times New Roman"/>
          <w:b w:val="false"/>
          <w:i w:val="false"/>
          <w:color w:val="000000"/>
          <w:sz w:val="28"/>
        </w:rPr>
        <w:t>
      10. 2013 жылға арналған аудандық бюджетті атқару процесінде секвестрлеуге жатпайтын бюджеттік бағдарламалардың тізбесі осы шешімінің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2013 жылға арналған кент, ауыл (село), ауылдық (селолық) округтерінің бюджеттік бағдарламаларының тізбесі осы шешімінің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Бесінші</w:t>
      </w:r>
      <w:r>
        <w:br/>
      </w:r>
      <w:r>
        <w:rPr>
          <w:rFonts w:ascii="Times New Roman"/>
          <w:b w:val="false"/>
          <w:i w:val="false"/>
          <w:color w:val="000000"/>
          <w:sz w:val="28"/>
        </w:rPr>
        <w:t>
</w:t>
      </w:r>
      <w:r>
        <w:rPr>
          <w:rFonts w:ascii="Times New Roman"/>
          <w:b w:val="false"/>
          <w:i/>
          <w:color w:val="000000"/>
          <w:sz w:val="28"/>
        </w:rPr>
        <w:t>      сессиясының төрағасы                       А. Тюлюбаев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А. Тюлюбаев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"Қарабалық ауданының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 И. Захария</w:t>
      </w:r>
    </w:p>
    <w:p>
      <w:pPr>
        <w:spacing w:after="0"/>
        <w:ind w:left="0"/>
        <w:jc w:val="both"/>
      </w:pPr>
      <w:r>
        <w:rPr>
          <w:rFonts w:ascii="Times New Roman"/>
          <w:b w:val="false"/>
          <w:i/>
          <w:color w:val="000000"/>
          <w:sz w:val="28"/>
        </w:rPr>
        <w:t>      "Қарабалық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 Н. Бодня</w:t>
      </w:r>
    </w:p>
    <w:bookmarkStart w:name="z28"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81 шешіміне 1-қосымша  </w:t>
      </w:r>
    </w:p>
    <w:bookmarkEnd w:id="1"/>
    <w:bookmarkStart w:name="z29" w:id="2"/>
    <w:p>
      <w:pPr>
        <w:spacing w:after="0"/>
        <w:ind w:left="0"/>
        <w:jc w:val="left"/>
      </w:pPr>
      <w:r>
        <w:rPr>
          <w:rFonts w:ascii="Times New Roman"/>
          <w:b/>
          <w:i w:val="false"/>
          <w:color w:val="000000"/>
        </w:rPr>
        <w:t xml:space="preserve"> 
Қарабалық ауданының 2013 жылға</w:t>
      </w:r>
      <w:r>
        <w:br/>
      </w:r>
      <w:r>
        <w:rPr>
          <w:rFonts w:ascii="Times New Roman"/>
          <w:b/>
          <w:i w:val="false"/>
          <w:color w:val="000000"/>
        </w:rPr>
        <w:t>
арналған аудандық бюджеті</w:t>
      </w:r>
    </w:p>
    <w:bookmarkEnd w:id="2"/>
    <w:p>
      <w:pPr>
        <w:spacing w:after="0"/>
        <w:ind w:left="0"/>
        <w:jc w:val="both"/>
      </w:pPr>
      <w:r>
        <w:rPr>
          <w:rFonts w:ascii="Times New Roman"/>
          <w:b w:val="false"/>
          <w:i w:val="false"/>
          <w:color w:val="ff0000"/>
          <w:sz w:val="28"/>
        </w:rPr>
        <w:t xml:space="preserve">      Ескерту. 1-қосымша жаңа редакцияда - Қостанай облысы Қарабалық ауданы мәслихатының 12.12.2013 </w:t>
      </w:r>
      <w:r>
        <w:rPr>
          <w:rFonts w:ascii="Times New Roman"/>
          <w:b w:val="false"/>
          <w:i w:val="false"/>
          <w:color w:val="ff0000"/>
          <w:sz w:val="28"/>
        </w:rPr>
        <w:t>№ 189</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3"/>
        <w:gridCol w:w="713"/>
        <w:gridCol w:w="873"/>
        <w:gridCol w:w="6673"/>
        <w:gridCol w:w="21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3438980,3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650554,0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307747,0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307747,0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206320,0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206320,0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50171,0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42891,0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9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25765,0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16593,0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2755246,3</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2755246,3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2755246,3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3"/>
        <w:gridCol w:w="713"/>
        <w:gridCol w:w="873"/>
        <w:gridCol w:w="6673"/>
        <w:gridCol w:w="21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3447533,9</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224767,0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196402,4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жөнiндегi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60127,9</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52647,9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123204,5</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122174,5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17277,0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17277,0</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15262,4</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11087,6</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11087,6</w:t>
            </w:r>
          </w:p>
        </w:tc>
      </w:tr>
      <w:tr>
        <w:trPr>
          <w:trHeight w:val="9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мемлекеттiк жоспарлау жүйесiн қалыптастыру және дамыту және ауданды (облыстық маңызы бар қаланы) басқару саласындағы мемлекеттiк саясатты iске асыру жөнiндегi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1261119,9</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106365,0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106365,0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61490,0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1111036,9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4959,5</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дейiн тегiн алып баруды және керi алып келудi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1106077,4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1055282,2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50795,2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43718,0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43718,0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бiлiм беру саласындағы мемлекеттiк саясатты iске асыру жөнiндегi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кешендердi сатып алу және жеткiзу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76549,0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62308,0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62308,0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13097,0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тәрбиеленiп оқытылатын мүгедек балаларды материалдық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8722,0</w:t>
            </w:r>
          </w:p>
        </w:tc>
      </w:tr>
      <w:tr>
        <w:trPr>
          <w:trHeight w:val="9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14241,0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14241,0</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1525306,3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144750,1</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144750,1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74821,0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69929,1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1352834,7</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1350999,9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750535,0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600464,9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27721,5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27721,5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13693,5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125889,5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45841,0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45841,0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45841,0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10431,7</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түрлерiн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41797,7</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39749,7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31872,0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7877,7</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жүргiзу жөнiндегi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мемлекеттiк ақпараттық саясатты жүргiзу жөнiндегi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27819,1</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11831,6</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тiлдердi және мәдениеттi дамыту саласындағы мемлекеттiк саясатты iске асыру жөнiндегi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7786,7</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8200,8</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дене шынықтыру және спорт саласындағы мемлекеттiк саясатты iске асыру жөнiндегi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23027,5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23027,5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23027,5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23027,5</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58828,9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19447,5</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1703,5</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ветеринария саласындағы мемлекеттiк саясатты iске асыру жөнiндегi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мемлекеттiк саясатты iске асыру жөнiндегi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29732,4</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29732,4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29732,4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13007,5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13007,5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6744,5</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79456,0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79456,0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79456,0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65982,0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52935,2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52935,2</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23388,0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23388,0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кәсiпкерлiк және ауыл шаруашылығы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13638,0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ауыл шаруашылығы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13424,0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15909,2</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тұрғын үй-коммуналдық шаруашылығы, жолаушылар көлiгi және автомобиль жолдары саласындағы мемлекеттiк саясатты iске асыру жөнiндегi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4096,1</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1965,1</w:t>
            </w:r>
          </w:p>
        </w:tc>
      </w:tr>
      <w:tr>
        <w:trPr>
          <w:trHeight w:val="9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63249,0</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63249,0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63249,0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63249,0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3"/>
        <w:gridCol w:w="713"/>
        <w:gridCol w:w="873"/>
        <w:gridCol w:w="6673"/>
        <w:gridCol w:w="21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бөлiмi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-68352,6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3"/>
        <w:gridCol w:w="713"/>
        <w:gridCol w:w="873"/>
        <w:gridCol w:w="6673"/>
        <w:gridCol w:w="211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63249,0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63249,0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63249,0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7120,8</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3"/>
        <w:gridCol w:w="713"/>
        <w:gridCol w:w="873"/>
        <w:gridCol w:w="6673"/>
        <w:gridCol w:w="207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12224,4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12224,4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12224,4</w:t>
            </w:r>
          </w:p>
        </w:tc>
      </w:tr>
    </w:tbl>
    <w:bookmarkStart w:name="z30"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81 шешіміне 2-қосымша  </w:t>
      </w:r>
    </w:p>
    <w:bookmarkEnd w:id="3"/>
    <w:bookmarkStart w:name="z31" w:id="4"/>
    <w:p>
      <w:pPr>
        <w:spacing w:after="0"/>
        <w:ind w:left="0"/>
        <w:jc w:val="left"/>
      </w:pPr>
      <w:r>
        <w:rPr>
          <w:rFonts w:ascii="Times New Roman"/>
          <w:b/>
          <w:i w:val="false"/>
          <w:color w:val="000000"/>
        </w:rPr>
        <w:t xml:space="preserve"> 
Қарабалық ауданының 2014 жылға</w:t>
      </w:r>
      <w:r>
        <w:br/>
      </w:r>
      <w:r>
        <w:rPr>
          <w:rFonts w:ascii="Times New Roman"/>
          <w:b/>
          <w:i w:val="false"/>
          <w:color w:val="000000"/>
        </w:rPr>
        <w:t>
арналған аудандық бюджеті</w:t>
      </w:r>
    </w:p>
    <w:bookmarkEnd w:id="4"/>
    <w:p>
      <w:pPr>
        <w:spacing w:after="0"/>
        <w:ind w:left="0"/>
        <w:jc w:val="both"/>
      </w:pPr>
      <w:r>
        <w:rPr>
          <w:rFonts w:ascii="Times New Roman"/>
          <w:b w:val="false"/>
          <w:i w:val="false"/>
          <w:color w:val="ff0000"/>
          <w:sz w:val="28"/>
        </w:rPr>
        <w:t xml:space="preserve">      Ескерту. 2-қосымша жаңа редакцияда - Қостанай облысы Қарабалық ауданы мәслихатының 02.10.2013 </w:t>
      </w:r>
      <w:r>
        <w:rPr>
          <w:rFonts w:ascii="Times New Roman"/>
          <w:b w:val="false"/>
          <w:i w:val="false"/>
          <w:color w:val="ff0000"/>
          <w:sz w:val="28"/>
        </w:rPr>
        <w:t>№ 166</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93"/>
        <w:gridCol w:w="413"/>
        <w:gridCol w:w="8253"/>
        <w:gridCol w:w="19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3081917,0</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644681,0</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309471,0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309471,0</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198808,0</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198808,0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104086,0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51956,0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41370,0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4454,0</w:t>
            </w:r>
          </w:p>
        </w:tc>
      </w:tr>
      <w:tr>
        <w:trPr>
          <w:trHeight w:val="43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26913,0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3940,0</w:t>
            </w:r>
          </w:p>
        </w:tc>
      </w:tr>
      <w:tr>
        <w:trPr>
          <w:trHeight w:val="5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15661,0</w:t>
            </w:r>
          </w:p>
        </w:tc>
      </w:tr>
      <w:tr>
        <w:trPr>
          <w:trHeight w:val="43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78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 міндетті</w:t>
            </w:r>
            <w:r>
              <w:br/>
            </w:r>
            <w:r>
              <w:rPr>
                <w:rFonts w:ascii="Times New Roman"/>
                <w:b w:val="false"/>
                <w:i w:val="false"/>
                <w:color w:val="000000"/>
                <w:sz w:val="20"/>
              </w:rPr>
              <w:t>
төлемдер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w:t>
            </w:r>
          </w:p>
        </w:tc>
      </w:tr>
      <w:tr>
        <w:trPr>
          <w:trHeight w:val="5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w:t>
            </w:r>
            <w:r>
              <w:br/>
            </w:r>
            <w:r>
              <w:rPr>
                <w:rFonts w:ascii="Times New Roman"/>
                <w:b w:val="false"/>
                <w:i w:val="false"/>
                <w:color w:val="000000"/>
                <w:sz w:val="20"/>
              </w:rPr>
              <w:t>
беруден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w:t>
            </w:r>
          </w:p>
        </w:tc>
      </w:tr>
      <w:tr>
        <w:trPr>
          <w:trHeight w:val="8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2449,0</w:t>
            </w:r>
          </w:p>
        </w:tc>
      </w:tr>
      <w:tr>
        <w:trPr>
          <w:trHeight w:val="8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2449,0</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2424513,0</w:t>
            </w:r>
          </w:p>
        </w:tc>
      </w:tr>
      <w:tr>
        <w:trPr>
          <w:trHeight w:val="43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2424513,0</w:t>
            </w:r>
          </w:p>
        </w:tc>
      </w:tr>
      <w:tr>
        <w:trPr>
          <w:trHeight w:val="34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2424513,0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433"/>
        <w:gridCol w:w="673"/>
        <w:gridCol w:w="733"/>
        <w:gridCol w:w="7353"/>
        <w:gridCol w:w="20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3081917,0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212256,0</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органдар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182900,0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қызметiн қамтамасыз ету</w:t>
            </w:r>
            <w:r>
              <w:br/>
            </w:r>
            <w:r>
              <w:rPr>
                <w:rFonts w:ascii="Times New Roman"/>
                <w:b w:val="false"/>
                <w:i w:val="false"/>
                <w:color w:val="000000"/>
                <w:sz w:val="20"/>
              </w:rPr>
              <w:t>
жөнiндегi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50469,0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бойынша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50469,0</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119506,0</w:t>
            </w:r>
          </w:p>
        </w:tc>
      </w:tr>
      <w:tr>
        <w:trPr>
          <w:trHeight w:val="7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119506,0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17708,0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17708,0</w:t>
            </w:r>
          </w:p>
        </w:tc>
      </w:tr>
      <w:tr>
        <w:trPr>
          <w:trHeight w:val="10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16420,0</w:t>
            </w:r>
          </w:p>
        </w:tc>
      </w:tr>
      <w:tr>
        <w:trPr>
          <w:trHeight w:val="8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w:t>
            </w:r>
            <w:r>
              <w:br/>
            </w:r>
            <w:r>
              <w:rPr>
                <w:rFonts w:ascii="Times New Roman"/>
                <w:b w:val="false"/>
                <w:i w:val="false"/>
                <w:color w:val="000000"/>
                <w:sz w:val="20"/>
              </w:rPr>
              <w:t>
қызмет және осыған байланысты</w:t>
            </w:r>
            <w:r>
              <w:br/>
            </w:r>
            <w:r>
              <w:rPr>
                <w:rFonts w:ascii="Times New Roman"/>
                <w:b w:val="false"/>
                <w:i w:val="false"/>
                <w:color w:val="000000"/>
                <w:sz w:val="20"/>
              </w:rPr>
              <w:t>
дауларды реттеу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11648,0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бюджеттiк</w:t>
            </w:r>
            <w:r>
              <w:br/>
            </w:r>
            <w:r>
              <w:rPr>
                <w:rFonts w:ascii="Times New Roman"/>
                <w:b w:val="false"/>
                <w:i w:val="false"/>
                <w:color w:val="000000"/>
                <w:sz w:val="20"/>
              </w:rPr>
              <w:t>
жоспарлау бөлiмi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11648,0</w:t>
            </w:r>
          </w:p>
        </w:tc>
      </w:tr>
      <w:tr>
        <w:trPr>
          <w:trHeight w:val="10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мемлекеттiк</w:t>
            </w:r>
            <w:r>
              <w:br/>
            </w:r>
            <w:r>
              <w:rPr>
                <w:rFonts w:ascii="Times New Roman"/>
                <w:b w:val="false"/>
                <w:i w:val="false"/>
                <w:color w:val="000000"/>
                <w:sz w:val="20"/>
              </w:rPr>
              <w:t>
жоспарлау жүйесiн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мемлекеттiк саясатты iске асыру</w:t>
            </w:r>
            <w:r>
              <w:br/>
            </w:r>
            <w:r>
              <w:rPr>
                <w:rFonts w:ascii="Times New Roman"/>
                <w:b w:val="false"/>
                <w:i w:val="false"/>
                <w:color w:val="000000"/>
                <w:sz w:val="20"/>
              </w:rPr>
              <w:t>
жөнiндегi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11648,0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жою</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1293121,0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88593,0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88593,0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88593,0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1065126,0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4231,0</w:t>
            </w:r>
          </w:p>
        </w:tc>
      </w:tr>
      <w:tr>
        <w:trPr>
          <w:trHeight w:val="6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w:t>
            </w:r>
            <w:r>
              <w:br/>
            </w:r>
            <w:r>
              <w:rPr>
                <w:rFonts w:ascii="Times New Roman"/>
                <w:b w:val="false"/>
                <w:i w:val="false"/>
                <w:color w:val="000000"/>
                <w:sz w:val="20"/>
              </w:rPr>
              <w:t>
дейiн тегiн алып баруды және керi</w:t>
            </w:r>
            <w:r>
              <w:br/>
            </w:r>
            <w:r>
              <w:rPr>
                <w:rFonts w:ascii="Times New Roman"/>
                <w:b w:val="false"/>
                <w:i w:val="false"/>
                <w:color w:val="000000"/>
                <w:sz w:val="20"/>
              </w:rPr>
              <w:t>
алып келудi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4231,0</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1060895,0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1016680,0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44215,0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139402,0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66107,0</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бiлiм беру</w:t>
            </w:r>
            <w:r>
              <w:br/>
            </w:r>
            <w:r>
              <w:rPr>
                <w:rFonts w:ascii="Times New Roman"/>
                <w:b w:val="false"/>
                <w:i w:val="false"/>
                <w:color w:val="000000"/>
                <w:sz w:val="20"/>
              </w:rPr>
              <w:t>
саласындағы мемлекеттiк саясатты</w:t>
            </w:r>
            <w:r>
              <w:br/>
            </w:r>
            <w:r>
              <w:rPr>
                <w:rFonts w:ascii="Times New Roman"/>
                <w:b w:val="false"/>
                <w:i w:val="false"/>
                <w:color w:val="000000"/>
                <w:sz w:val="20"/>
              </w:rPr>
              <w:t>
iске асыру жөнiндегi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12482,0</w:t>
            </w:r>
          </w:p>
        </w:tc>
      </w:tr>
      <w:tr>
        <w:trPr>
          <w:trHeight w:val="7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 үшiн оқулықтар мен</w:t>
            </w:r>
            <w:r>
              <w:br/>
            </w:r>
            <w:r>
              <w:rPr>
                <w:rFonts w:ascii="Times New Roman"/>
                <w:b w:val="false"/>
                <w:i w:val="false"/>
                <w:color w:val="000000"/>
                <w:sz w:val="20"/>
              </w:rPr>
              <w:t>
оқу-әдiстемелiк кешендердi сатып алу</w:t>
            </w:r>
            <w:r>
              <w:br/>
            </w:r>
            <w:r>
              <w:rPr>
                <w:rFonts w:ascii="Times New Roman"/>
                <w:b w:val="false"/>
                <w:i w:val="false"/>
                <w:color w:val="000000"/>
                <w:sz w:val="20"/>
              </w:rPr>
              <w:t>
және жеткiзу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w:t>
            </w:r>
            <w:r>
              <w:br/>
            </w:r>
            <w:r>
              <w:rPr>
                <w:rFonts w:ascii="Times New Roman"/>
                <w:b w:val="false"/>
                <w:i w:val="false"/>
                <w:color w:val="000000"/>
                <w:sz w:val="20"/>
              </w:rPr>
              <w:t>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45493,0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бөлiмi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73295,0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73295,0</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78723,0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63898,0</w:t>
            </w:r>
          </w:p>
        </w:tc>
      </w:tr>
      <w:tr>
        <w:trPr>
          <w:trHeight w:val="6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әлеуметтiк бағдарламалар бөлiмi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63898,0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w:t>
            </w:r>
            <w:r>
              <w:br/>
            </w:r>
            <w:r>
              <w:rPr>
                <w:rFonts w:ascii="Times New Roman"/>
                <w:b w:val="false"/>
                <w:i w:val="false"/>
                <w:color w:val="000000"/>
                <w:sz w:val="20"/>
              </w:rPr>
              <w:t>
шешiмi бойынша мұқтаж азаматтардың</w:t>
            </w:r>
            <w:r>
              <w:br/>
            </w:r>
            <w:r>
              <w:rPr>
                <w:rFonts w:ascii="Times New Roman"/>
                <w:b w:val="false"/>
                <w:i w:val="false"/>
                <w:color w:val="000000"/>
                <w:sz w:val="20"/>
              </w:rPr>
              <w:t>
жекелеген топтарына әлеуметтiк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тәрбиеленiп оқытылатын мүгедек</w:t>
            </w:r>
            <w:r>
              <w:br/>
            </w:r>
            <w:r>
              <w:rPr>
                <w:rFonts w:ascii="Times New Roman"/>
                <w:b w:val="false"/>
                <w:i w:val="false"/>
                <w:color w:val="000000"/>
                <w:sz w:val="20"/>
              </w:rPr>
              <w:t>
балаларды материалдық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30882,0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w:t>
            </w:r>
            <w:r>
              <w:br/>
            </w:r>
            <w:r>
              <w:rPr>
                <w:rFonts w:ascii="Times New Roman"/>
                <w:b w:val="false"/>
                <w:i w:val="false"/>
                <w:color w:val="000000"/>
                <w:sz w:val="20"/>
              </w:rPr>
              <w:t>
мемлекеттiк жәрдемақылар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9144,0</w:t>
            </w:r>
          </w:p>
        </w:tc>
      </w:tr>
      <w:tr>
        <w:trPr>
          <w:trHeight w:val="11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 жеке</w:t>
            </w:r>
            <w:r>
              <w:br/>
            </w:r>
            <w:r>
              <w:rPr>
                <w:rFonts w:ascii="Times New Roman"/>
                <w:b w:val="false"/>
                <w:i w:val="false"/>
                <w:color w:val="000000"/>
                <w:sz w:val="20"/>
              </w:rPr>
              <w:t>
көмекшілермен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14825,0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әлеуметтiк бағдарламалар бөлiмi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14825,0</w:t>
            </w:r>
          </w:p>
        </w:tc>
      </w:tr>
      <w:tr>
        <w:trPr>
          <w:trHeight w:val="10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w:t>
            </w:r>
            <w:r>
              <w:br/>
            </w:r>
            <w:r>
              <w:rPr>
                <w:rFonts w:ascii="Times New Roman"/>
                <w:b w:val="false"/>
                <w:i w:val="false"/>
                <w:color w:val="000000"/>
                <w:sz w:val="20"/>
              </w:rPr>
              <w:t>
қамтамасыз ету және халық үшін</w:t>
            </w:r>
            <w:r>
              <w:br/>
            </w:r>
            <w:r>
              <w:rPr>
                <w:rFonts w:ascii="Times New Roman"/>
                <w:b w:val="false"/>
                <w:i w:val="false"/>
                <w:color w:val="000000"/>
                <w:sz w:val="20"/>
              </w:rPr>
              <w:t>
әлеуметтік бағдарламаларды іске</w:t>
            </w:r>
            <w:r>
              <w:br/>
            </w:r>
            <w:r>
              <w:rPr>
                <w:rFonts w:ascii="Times New Roman"/>
                <w:b w:val="false"/>
                <w:i w:val="false"/>
                <w:color w:val="000000"/>
                <w:sz w:val="20"/>
              </w:rPr>
              <w:t>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әлеуметтiк төлемдердi есептеу, төлеу</w:t>
            </w:r>
            <w:r>
              <w:br/>
            </w:r>
            <w:r>
              <w:rPr>
                <w:rFonts w:ascii="Times New Roman"/>
                <w:b w:val="false"/>
                <w:i w:val="false"/>
                <w:color w:val="000000"/>
                <w:sz w:val="20"/>
              </w:rPr>
              <w:t>
мен жеткiзу бойынша қызметтерге ақы</w:t>
            </w:r>
            <w:r>
              <w:br/>
            </w:r>
            <w:r>
              <w:rPr>
                <w:rFonts w:ascii="Times New Roman"/>
                <w:b w:val="false"/>
                <w:i w:val="false"/>
                <w:color w:val="000000"/>
                <w:sz w:val="20"/>
              </w:rPr>
              <w:t>
төлеу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1182679,0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125452,0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бөлiмi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125452,0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үйін жобалау, салу</w:t>
            </w:r>
            <w:r>
              <w:br/>
            </w:r>
            <w:r>
              <w:rPr>
                <w:rFonts w:ascii="Times New Roman"/>
                <w:b w:val="false"/>
                <w:i w:val="false"/>
                <w:color w:val="000000"/>
                <w:sz w:val="20"/>
              </w:rPr>
              <w:t>
және (немесе)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125452,0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1028775,0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бөлiмi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1028775,0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w:t>
            </w:r>
            <w:r>
              <w:br/>
            </w:r>
            <w:r>
              <w:rPr>
                <w:rFonts w:ascii="Times New Roman"/>
                <w:b w:val="false"/>
                <w:i w:val="false"/>
                <w:color w:val="000000"/>
                <w:sz w:val="20"/>
              </w:rPr>
              <w:t>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222063,0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w:t>
            </w:r>
            <w:r>
              <w:br/>
            </w:r>
            <w:r>
              <w:rPr>
                <w:rFonts w:ascii="Times New Roman"/>
                <w:b w:val="false"/>
                <w:i w:val="false"/>
                <w:color w:val="000000"/>
                <w:sz w:val="20"/>
              </w:rPr>
              <w:t>
және су бұру жүйелерін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806712,0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28452,0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28452,0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13882,0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 адамдарды жерлеу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w:t>
            </w:r>
            <w:r>
              <w:br/>
            </w:r>
            <w:r>
              <w:rPr>
                <w:rFonts w:ascii="Times New Roman"/>
                <w:b w:val="false"/>
                <w:i w:val="false"/>
                <w:color w:val="000000"/>
                <w:sz w:val="20"/>
              </w:rPr>
              <w:t>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123285,0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44485,0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тiлдердi</w:t>
            </w:r>
            <w:r>
              <w:br/>
            </w:r>
            <w:r>
              <w:rPr>
                <w:rFonts w:ascii="Times New Roman"/>
                <w:b w:val="false"/>
                <w:i w:val="false"/>
                <w:color w:val="000000"/>
                <w:sz w:val="20"/>
              </w:rPr>
              <w:t>
дамыту бөлiмi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44485,0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44485,0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10569,0</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бөлiмi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10569,0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түрлерiн</w:t>
            </w:r>
            <w:r>
              <w:br/>
            </w:r>
            <w:r>
              <w:rPr>
                <w:rFonts w:ascii="Times New Roman"/>
                <w:b w:val="false"/>
                <w:i w:val="false"/>
                <w:color w:val="000000"/>
                <w:sz w:val="20"/>
              </w:rPr>
              <w:t>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3609,0</w:t>
            </w:r>
          </w:p>
        </w:tc>
      </w:tr>
      <w:tr>
        <w:trPr>
          <w:trHeight w:val="10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 қатысуы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43510,0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тiлдердi</w:t>
            </w:r>
            <w:r>
              <w:br/>
            </w:r>
            <w:r>
              <w:rPr>
                <w:rFonts w:ascii="Times New Roman"/>
                <w:b w:val="false"/>
                <w:i w:val="false"/>
                <w:color w:val="000000"/>
                <w:sz w:val="20"/>
              </w:rPr>
              <w:t>
дамыту бөлiмi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42114,0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33953,0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тiлдерiн</w:t>
            </w:r>
            <w:r>
              <w:br/>
            </w:r>
            <w:r>
              <w:rPr>
                <w:rFonts w:ascii="Times New Roman"/>
                <w:b w:val="false"/>
                <w:i w:val="false"/>
                <w:color w:val="000000"/>
                <w:sz w:val="20"/>
              </w:rPr>
              <w:t>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iшкi саясат бөлiмi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мемлекеттiк ақпараттық саясат</w:t>
            </w:r>
            <w:r>
              <w:br/>
            </w:r>
            <w:r>
              <w:rPr>
                <w:rFonts w:ascii="Times New Roman"/>
                <w:b w:val="false"/>
                <w:i w:val="false"/>
                <w:color w:val="000000"/>
                <w:sz w:val="20"/>
              </w:rPr>
              <w:t>
жүргiзу жөнiндегi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мемлекеттiк ақпараттық саясатты</w:t>
            </w:r>
            <w:r>
              <w:br/>
            </w:r>
            <w:r>
              <w:rPr>
                <w:rFonts w:ascii="Times New Roman"/>
                <w:b w:val="false"/>
                <w:i w:val="false"/>
                <w:color w:val="000000"/>
                <w:sz w:val="20"/>
              </w:rPr>
              <w:t>
жүргiзу жөнiндегi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6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тiлдердi</w:t>
            </w:r>
            <w:r>
              <w:br/>
            </w:r>
            <w:r>
              <w:rPr>
                <w:rFonts w:ascii="Times New Roman"/>
                <w:b w:val="false"/>
                <w:i w:val="false"/>
                <w:color w:val="000000"/>
                <w:sz w:val="20"/>
              </w:rPr>
              <w:t>
дамыту бөлiмi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10403,0</w:t>
            </w:r>
          </w:p>
        </w:tc>
      </w:tr>
      <w:tr>
        <w:trPr>
          <w:trHeight w:val="7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тiлдердi және</w:t>
            </w:r>
            <w:r>
              <w:br/>
            </w:r>
            <w:r>
              <w:rPr>
                <w:rFonts w:ascii="Times New Roman"/>
                <w:b w:val="false"/>
                <w:i w:val="false"/>
                <w:color w:val="000000"/>
                <w:sz w:val="20"/>
              </w:rPr>
              <w:t>
мәдениеттi дамыту саласындағы</w:t>
            </w:r>
            <w:r>
              <w:br/>
            </w:r>
            <w:r>
              <w:rPr>
                <w:rFonts w:ascii="Times New Roman"/>
                <w:b w:val="false"/>
                <w:i w:val="false"/>
                <w:color w:val="000000"/>
                <w:sz w:val="20"/>
              </w:rPr>
              <w:t>
мемлекеттiк саясатты iске асыру</w:t>
            </w:r>
            <w:r>
              <w:br/>
            </w:r>
            <w:r>
              <w:rPr>
                <w:rFonts w:ascii="Times New Roman"/>
                <w:b w:val="false"/>
                <w:i w:val="false"/>
                <w:color w:val="000000"/>
                <w:sz w:val="20"/>
              </w:rPr>
              <w:t>
жөнiндегi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7193,0</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w:t>
            </w:r>
            <w:r>
              <w:br/>
            </w:r>
            <w:r>
              <w:rPr>
                <w:rFonts w:ascii="Times New Roman"/>
                <w:b w:val="false"/>
                <w:i w:val="false"/>
                <w:color w:val="000000"/>
                <w:sz w:val="20"/>
              </w:rPr>
              <w:t>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7870,0</w:t>
            </w:r>
          </w:p>
        </w:tc>
      </w:tr>
      <w:tr>
        <w:trPr>
          <w:trHeight w:val="10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w:t>
            </w:r>
            <w:r>
              <w:br/>
            </w:r>
            <w:r>
              <w:rPr>
                <w:rFonts w:ascii="Times New Roman"/>
                <w:b w:val="false"/>
                <w:i w:val="false"/>
                <w:color w:val="000000"/>
                <w:sz w:val="20"/>
              </w:rPr>
              <w:t>
мемлекеттiлiктi нығайту және</w:t>
            </w:r>
            <w:r>
              <w:br/>
            </w:r>
            <w:r>
              <w:rPr>
                <w:rFonts w:ascii="Times New Roman"/>
                <w:b w:val="false"/>
                <w:i w:val="false"/>
                <w:color w:val="000000"/>
                <w:sz w:val="20"/>
              </w:rPr>
              <w:t>
азаматтардың әлеуметтiк сенiмдiлiгiн</w:t>
            </w:r>
            <w:r>
              <w:br/>
            </w:r>
            <w:r>
              <w:rPr>
                <w:rFonts w:ascii="Times New Roman"/>
                <w:b w:val="false"/>
                <w:i w:val="false"/>
                <w:color w:val="000000"/>
                <w:sz w:val="20"/>
              </w:rPr>
              <w:t>
қалыптастыру саласында мемлекеттiк</w:t>
            </w:r>
            <w:r>
              <w:br/>
            </w:r>
            <w:r>
              <w:rPr>
                <w:rFonts w:ascii="Times New Roman"/>
                <w:b w:val="false"/>
                <w:i w:val="false"/>
                <w:color w:val="000000"/>
                <w:sz w:val="20"/>
              </w:rPr>
              <w:t>
саясатты iске асыру жөнiндегi</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іс-шараларды iске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6448,0</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дене шынықтыру</w:t>
            </w:r>
            <w:r>
              <w:br/>
            </w:r>
            <w:r>
              <w:rPr>
                <w:rFonts w:ascii="Times New Roman"/>
                <w:b w:val="false"/>
                <w:i w:val="false"/>
                <w:color w:val="000000"/>
                <w:sz w:val="20"/>
              </w:rPr>
              <w:t>
және спорт саласындағы мемлекеттiк</w:t>
            </w:r>
            <w:r>
              <w:br/>
            </w:r>
            <w:r>
              <w:rPr>
                <w:rFonts w:ascii="Times New Roman"/>
                <w:b w:val="false"/>
                <w:i w:val="false"/>
                <w:color w:val="000000"/>
                <w:sz w:val="20"/>
              </w:rPr>
              <w:t>
саясатты iске асыру жөнiндегi</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 саласындағы өзге</w:t>
            </w:r>
            <w:r>
              <w:br/>
            </w:r>
            <w:r>
              <w:rPr>
                <w:rFonts w:ascii="Times New Roman"/>
                <w:b w:val="false"/>
                <w:i w:val="false"/>
                <w:color w:val="000000"/>
                <w:sz w:val="20"/>
              </w:rPr>
              <w:t>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бөлiмi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жүйенi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дүниесiн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27209,0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11123,0</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бөлiмi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7624,0</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ветеринария</w:t>
            </w:r>
            <w:r>
              <w:br/>
            </w:r>
            <w:r>
              <w:rPr>
                <w:rFonts w:ascii="Times New Roman"/>
                <w:b w:val="false"/>
                <w:i w:val="false"/>
                <w:color w:val="000000"/>
                <w:sz w:val="20"/>
              </w:rPr>
              <w:t>
саласындағы мемлекеттiк саясатты</w:t>
            </w:r>
            <w:r>
              <w:br/>
            </w:r>
            <w:r>
              <w:rPr>
                <w:rFonts w:ascii="Times New Roman"/>
                <w:b w:val="false"/>
                <w:i w:val="false"/>
                <w:color w:val="000000"/>
                <w:sz w:val="20"/>
              </w:rPr>
              <w:t>
iске асыру жөнiндегi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 іс-шараларды</w:t>
            </w:r>
            <w:r>
              <w:br/>
            </w:r>
            <w:r>
              <w:rPr>
                <w:rFonts w:ascii="Times New Roman"/>
                <w:b w:val="false"/>
                <w:i w:val="false"/>
                <w:color w:val="000000"/>
                <w:sz w:val="20"/>
              </w:rPr>
              <w:t>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бөлiмi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8462,0</w:t>
            </w:r>
          </w:p>
        </w:tc>
      </w:tr>
      <w:tr>
        <w:trPr>
          <w:trHeight w:val="8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мемлекеттiк саясатты</w:t>
            </w:r>
            <w:r>
              <w:br/>
            </w:r>
            <w:r>
              <w:rPr>
                <w:rFonts w:ascii="Times New Roman"/>
                <w:b w:val="false"/>
                <w:i w:val="false"/>
                <w:color w:val="000000"/>
                <w:sz w:val="20"/>
              </w:rPr>
              <w:t>
iске асыру жөнiндегi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w:t>
            </w:r>
            <w:r>
              <w:br/>
            </w:r>
            <w:r>
              <w:rPr>
                <w:rFonts w:ascii="Times New Roman"/>
                <w:b w:val="false"/>
                <w:i w:val="false"/>
                <w:color w:val="000000"/>
                <w:sz w:val="20"/>
              </w:rPr>
              <w:t>
және құрылыс қызметi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15163,0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15163,0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бөлiмi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7594,0</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w:t>
            </w:r>
            <w:r>
              <w:br/>
            </w:r>
            <w:r>
              <w:rPr>
                <w:rFonts w:ascii="Times New Roman"/>
                <w:b w:val="false"/>
                <w:i w:val="false"/>
                <w:color w:val="000000"/>
                <w:sz w:val="20"/>
              </w:rPr>
              <w:t>
саласындағы мемлекеттiк саясатты</w:t>
            </w:r>
            <w:r>
              <w:br/>
            </w:r>
            <w:r>
              <w:rPr>
                <w:rFonts w:ascii="Times New Roman"/>
                <w:b w:val="false"/>
                <w:i w:val="false"/>
                <w:color w:val="000000"/>
                <w:sz w:val="20"/>
              </w:rPr>
              <w:t>
iске асыру жөнiндегi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7594,0</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бөлiмi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7569,0</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сәулет және қала</w:t>
            </w:r>
            <w:r>
              <w:br/>
            </w:r>
            <w:r>
              <w:rPr>
                <w:rFonts w:ascii="Times New Roman"/>
                <w:b w:val="false"/>
                <w:i w:val="false"/>
                <w:color w:val="000000"/>
                <w:sz w:val="20"/>
              </w:rPr>
              <w:t>
құрылысы саласындағы мемлекеттiк</w:t>
            </w:r>
            <w:r>
              <w:br/>
            </w:r>
            <w:r>
              <w:rPr>
                <w:rFonts w:ascii="Times New Roman"/>
                <w:b w:val="false"/>
                <w:i w:val="false"/>
                <w:color w:val="000000"/>
                <w:sz w:val="20"/>
              </w:rPr>
              <w:t>
саясатты iске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64000,0</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көлiгi және</w:t>
            </w:r>
            <w:r>
              <w:br/>
            </w:r>
            <w:r>
              <w:rPr>
                <w:rFonts w:ascii="Times New Roman"/>
                <w:b w:val="false"/>
                <w:i w:val="false"/>
                <w:color w:val="000000"/>
                <w:sz w:val="20"/>
              </w:rPr>
              <w:t>
автомобиль жолдары бөлiмi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5304,0</w:t>
            </w:r>
          </w:p>
        </w:tc>
      </w:tr>
      <w:tr>
        <w:trPr>
          <w:trHeight w:val="6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24279,0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6574,0</w:t>
            </w:r>
          </w:p>
        </w:tc>
      </w:tr>
      <w:tr>
        <w:trPr>
          <w:trHeight w:val="6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көлiгi және</w:t>
            </w:r>
            <w:r>
              <w:br/>
            </w:r>
            <w:r>
              <w:rPr>
                <w:rFonts w:ascii="Times New Roman"/>
                <w:b w:val="false"/>
                <w:i w:val="false"/>
                <w:color w:val="000000"/>
                <w:sz w:val="20"/>
              </w:rPr>
              <w:t>
автомобиль жолдары бөлiмi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17705,0</w:t>
            </w:r>
          </w:p>
        </w:tc>
      </w:tr>
      <w:tr>
        <w:trPr>
          <w:trHeight w:val="8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саласындағы мемлекеттiк</w:t>
            </w:r>
            <w:r>
              <w:br/>
            </w:r>
            <w:r>
              <w:rPr>
                <w:rFonts w:ascii="Times New Roman"/>
                <w:b w:val="false"/>
                <w:i w:val="false"/>
                <w:color w:val="000000"/>
                <w:sz w:val="20"/>
              </w:rPr>
              <w:t>
саясатты iске асыру жөнiндегi</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8065,0</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w:t>
            </w:r>
            <w:r>
              <w:br/>
            </w:r>
            <w:r>
              <w:rPr>
                <w:rFonts w:ascii="Times New Roman"/>
                <w:b w:val="false"/>
                <w:i w:val="false"/>
                <w:color w:val="000000"/>
                <w:sz w:val="20"/>
              </w:rPr>
              <w:t>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13"/>
        <w:gridCol w:w="693"/>
        <w:gridCol w:w="673"/>
        <w:gridCol w:w="7253"/>
        <w:gridCol w:w="20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бөлінген,</w:t>
            </w:r>
            <w:r>
              <w:br/>
            </w:r>
            <w:r>
              <w:rPr>
                <w:rFonts w:ascii="Times New Roman"/>
                <w:b w:val="false"/>
                <w:i w:val="false"/>
                <w:color w:val="000000"/>
                <w:sz w:val="20"/>
              </w:rPr>
              <w:t>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w:t>
            </w:r>
            <w:r>
              <w:br/>
            </w:r>
            <w:r>
              <w:rPr>
                <w:rFonts w:ascii="Times New Roman"/>
                <w:b w:val="false"/>
                <w:i w:val="false"/>
                <w:color w:val="000000"/>
                <w:sz w:val="20"/>
              </w:rPr>
              <w:t>
тұрған бюджет алдындағы борышын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81 шешіміне 3-қосымша   </w:t>
      </w:r>
    </w:p>
    <w:bookmarkEnd w:id="5"/>
    <w:bookmarkStart w:name="z33" w:id="6"/>
    <w:p>
      <w:pPr>
        <w:spacing w:after="0"/>
        <w:ind w:left="0"/>
        <w:jc w:val="left"/>
      </w:pPr>
      <w:r>
        <w:rPr>
          <w:rFonts w:ascii="Times New Roman"/>
          <w:b/>
          <w:i w:val="false"/>
          <w:color w:val="000000"/>
        </w:rPr>
        <w:t xml:space="preserve"> 
Қарабалық ауданының 2015 жылға</w:t>
      </w:r>
      <w:r>
        <w:br/>
      </w:r>
      <w:r>
        <w:rPr>
          <w:rFonts w:ascii="Times New Roman"/>
          <w:b/>
          <w:i w:val="false"/>
          <w:color w:val="000000"/>
        </w:rPr>
        <w:t>
арналған ауданды бюджеті</w:t>
      </w:r>
    </w:p>
    <w:bookmarkEnd w:id="6"/>
    <w:p>
      <w:pPr>
        <w:spacing w:after="0"/>
        <w:ind w:left="0"/>
        <w:jc w:val="both"/>
      </w:pPr>
      <w:r>
        <w:rPr>
          <w:rFonts w:ascii="Times New Roman"/>
          <w:b w:val="false"/>
          <w:i w:val="false"/>
          <w:color w:val="ff0000"/>
          <w:sz w:val="28"/>
        </w:rPr>
        <w:t xml:space="preserve">      Ескерту. 3-қосымша жаңа редакцияда - Қостанай облысы Қарабалық ауданы мәслихатының 02.10.2013 </w:t>
      </w:r>
      <w:r>
        <w:rPr>
          <w:rFonts w:ascii="Times New Roman"/>
          <w:b w:val="false"/>
          <w:i w:val="false"/>
          <w:color w:val="ff0000"/>
          <w:sz w:val="28"/>
        </w:rPr>
        <w:t>№ 166</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33"/>
        <w:gridCol w:w="453"/>
        <w:gridCol w:w="8353"/>
        <w:gridCol w:w="19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1857124,0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713860,0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340097,0</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340097,0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231303,0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231303,0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109061,0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53475,0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44717,0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4498,0</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27687,0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15797,0</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 міндетті</w:t>
            </w:r>
            <w:r>
              <w:br/>
            </w:r>
            <w:r>
              <w:rPr>
                <w:rFonts w:ascii="Times New Roman"/>
                <w:b w:val="false"/>
                <w:i w:val="false"/>
                <w:color w:val="000000"/>
                <w:sz w:val="20"/>
              </w:rPr>
              <w:t>
төлемдер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w:t>
            </w:r>
            <w:r>
              <w:br/>
            </w:r>
            <w:r>
              <w:rPr>
                <w:rFonts w:ascii="Times New Roman"/>
                <w:b w:val="false"/>
                <w:i w:val="false"/>
                <w:color w:val="000000"/>
                <w:sz w:val="20"/>
              </w:rPr>
              <w:t>
беруден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w:t>
            </w:r>
          </w:p>
        </w:tc>
      </w:tr>
      <w:tr>
        <w:trPr>
          <w:trHeight w:val="8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2662,0</w:t>
            </w:r>
          </w:p>
        </w:tc>
      </w:tr>
      <w:tr>
        <w:trPr>
          <w:trHeight w:val="7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1124165,0</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1124165,0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1124165,0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13"/>
        <w:gridCol w:w="673"/>
        <w:gridCol w:w="713"/>
        <w:gridCol w:w="7373"/>
        <w:gridCol w:w="19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1857124,0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215787,0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органдар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185749,0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қызметiн қамтамасыз ету</w:t>
            </w:r>
            <w:r>
              <w:br/>
            </w:r>
            <w:r>
              <w:rPr>
                <w:rFonts w:ascii="Times New Roman"/>
                <w:b w:val="false"/>
                <w:i w:val="false"/>
                <w:color w:val="000000"/>
                <w:sz w:val="20"/>
              </w:rPr>
              <w:t>
жөнiндегi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51542,0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бойынша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51542,0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121058,0</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121058,0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18170,0</w:t>
            </w:r>
          </w:p>
        </w:tc>
      </w:tr>
      <w:tr>
        <w:trPr>
          <w:trHeight w:val="10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16792,0</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w:t>
            </w:r>
            <w:r>
              <w:br/>
            </w:r>
            <w:r>
              <w:rPr>
                <w:rFonts w:ascii="Times New Roman"/>
                <w:b w:val="false"/>
                <w:i w:val="false"/>
                <w:color w:val="000000"/>
                <w:sz w:val="20"/>
              </w:rPr>
              <w:t>
қызмет және осыған байланысты</w:t>
            </w:r>
            <w:r>
              <w:br/>
            </w:r>
            <w:r>
              <w:rPr>
                <w:rFonts w:ascii="Times New Roman"/>
                <w:b w:val="false"/>
                <w:i w:val="false"/>
                <w:color w:val="000000"/>
                <w:sz w:val="20"/>
              </w:rPr>
              <w:t>
дауларды реттеу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бюджеттiк</w:t>
            </w:r>
            <w:r>
              <w:br/>
            </w:r>
            <w:r>
              <w:rPr>
                <w:rFonts w:ascii="Times New Roman"/>
                <w:b w:val="false"/>
                <w:i w:val="false"/>
                <w:color w:val="000000"/>
                <w:sz w:val="20"/>
              </w:rPr>
              <w:t>
жоспарлау бөлiмi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11868,0</w:t>
            </w:r>
          </w:p>
        </w:tc>
      </w:tr>
      <w:tr>
        <w:trPr>
          <w:trHeight w:val="9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мемлекеттiк</w:t>
            </w:r>
            <w:r>
              <w:br/>
            </w:r>
            <w:r>
              <w:rPr>
                <w:rFonts w:ascii="Times New Roman"/>
                <w:b w:val="false"/>
                <w:i w:val="false"/>
                <w:color w:val="000000"/>
                <w:sz w:val="20"/>
              </w:rPr>
              <w:t>
жоспарлау жүйесiн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мемлекеттiк саясатты iске асыру</w:t>
            </w:r>
            <w:r>
              <w:br/>
            </w:r>
            <w:r>
              <w:rPr>
                <w:rFonts w:ascii="Times New Roman"/>
                <w:b w:val="false"/>
                <w:i w:val="false"/>
                <w:color w:val="000000"/>
                <w:sz w:val="20"/>
              </w:rPr>
              <w:t>
жөнiндегi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жою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1240843,0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88593,0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88593,0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88593,0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1087083,0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w:t>
            </w:r>
            <w:r>
              <w:br/>
            </w:r>
            <w:r>
              <w:rPr>
                <w:rFonts w:ascii="Times New Roman"/>
                <w:b w:val="false"/>
                <w:i w:val="false"/>
                <w:color w:val="000000"/>
                <w:sz w:val="20"/>
              </w:rPr>
              <w:t>
дейiн тегiн алып баруды және керi</w:t>
            </w:r>
            <w:r>
              <w:br/>
            </w:r>
            <w:r>
              <w:rPr>
                <w:rFonts w:ascii="Times New Roman"/>
                <w:b w:val="false"/>
                <w:i w:val="false"/>
                <w:color w:val="000000"/>
                <w:sz w:val="20"/>
              </w:rPr>
              <w:t>
алып келудi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1082556,0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1037639,0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44917,0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65167,0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65167,0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бiлiм беру</w:t>
            </w:r>
            <w:r>
              <w:br/>
            </w:r>
            <w:r>
              <w:rPr>
                <w:rFonts w:ascii="Times New Roman"/>
                <w:b w:val="false"/>
                <w:i w:val="false"/>
                <w:color w:val="000000"/>
                <w:sz w:val="20"/>
              </w:rPr>
              <w:t>
саласындағы мемлекеттiк саясатты</w:t>
            </w:r>
            <w:r>
              <w:br/>
            </w:r>
            <w:r>
              <w:rPr>
                <w:rFonts w:ascii="Times New Roman"/>
                <w:b w:val="false"/>
                <w:i w:val="false"/>
                <w:color w:val="000000"/>
                <w:sz w:val="20"/>
              </w:rPr>
              <w:t>
iске асыру жөнiндегi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12654,0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 үшiн оқулықтар мен</w:t>
            </w:r>
            <w:r>
              <w:br/>
            </w:r>
            <w:r>
              <w:rPr>
                <w:rFonts w:ascii="Times New Roman"/>
                <w:b w:val="false"/>
                <w:i w:val="false"/>
                <w:color w:val="000000"/>
                <w:sz w:val="20"/>
              </w:rPr>
              <w:t>
оқу-әдiстемелiк кешендердi сатып алу</w:t>
            </w:r>
            <w:r>
              <w:br/>
            </w:r>
            <w:r>
              <w:rPr>
                <w:rFonts w:ascii="Times New Roman"/>
                <w:b w:val="false"/>
                <w:i w:val="false"/>
                <w:color w:val="000000"/>
                <w:sz w:val="20"/>
              </w:rPr>
              <w:t>
және жеткiзу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w:t>
            </w:r>
            <w:r>
              <w:br/>
            </w:r>
            <w:r>
              <w:rPr>
                <w:rFonts w:ascii="Times New Roman"/>
                <w:b w:val="false"/>
                <w:i w:val="false"/>
                <w:color w:val="000000"/>
                <w:sz w:val="20"/>
              </w:rPr>
              <w:t>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43812,0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81311,0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66266,0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әлеуметтiк бағдарламалар бөлiмi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w:t>
            </w:r>
            <w:r>
              <w:br/>
            </w:r>
            <w:r>
              <w:rPr>
                <w:rFonts w:ascii="Times New Roman"/>
                <w:b w:val="false"/>
                <w:i w:val="false"/>
                <w:color w:val="000000"/>
                <w:sz w:val="20"/>
              </w:rPr>
              <w:t>
шешiмi бойынша мұқтаж азаматтардың</w:t>
            </w:r>
            <w:r>
              <w:br/>
            </w:r>
            <w:r>
              <w:rPr>
                <w:rFonts w:ascii="Times New Roman"/>
                <w:b w:val="false"/>
                <w:i w:val="false"/>
                <w:color w:val="000000"/>
                <w:sz w:val="20"/>
              </w:rPr>
              <w:t>
жекелеген топтарына әлеуметтiк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тәрбиеленiп оқытылатын мүгедек</w:t>
            </w:r>
            <w:r>
              <w:br/>
            </w:r>
            <w:r>
              <w:rPr>
                <w:rFonts w:ascii="Times New Roman"/>
                <w:b w:val="false"/>
                <w:i w:val="false"/>
                <w:color w:val="000000"/>
                <w:sz w:val="20"/>
              </w:rPr>
              <w:t>
балаларды материалдық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30939,0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w:t>
            </w:r>
            <w:r>
              <w:br/>
            </w:r>
            <w:r>
              <w:rPr>
                <w:rFonts w:ascii="Times New Roman"/>
                <w:b w:val="false"/>
                <w:i w:val="false"/>
                <w:color w:val="000000"/>
                <w:sz w:val="20"/>
              </w:rPr>
              <w:t>
мемлекеттiк жәрдемақылар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9784,0</w:t>
            </w:r>
          </w:p>
        </w:tc>
      </w:tr>
      <w:tr>
        <w:trPr>
          <w:trHeight w:val="10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 жеке</w:t>
            </w:r>
            <w:r>
              <w:br/>
            </w:r>
            <w:r>
              <w:rPr>
                <w:rFonts w:ascii="Times New Roman"/>
                <w:b w:val="false"/>
                <w:i w:val="false"/>
                <w:color w:val="000000"/>
                <w:sz w:val="20"/>
              </w:rPr>
              <w:t>
көмекшілермен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15045,0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әлеуметтiк бағдарламалар бөлiмi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15045,0</w:t>
            </w:r>
          </w:p>
        </w:tc>
      </w:tr>
      <w:tr>
        <w:trPr>
          <w:trHeight w:val="10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w:t>
            </w:r>
            <w:r>
              <w:br/>
            </w:r>
            <w:r>
              <w:rPr>
                <w:rFonts w:ascii="Times New Roman"/>
                <w:b w:val="false"/>
                <w:i w:val="false"/>
                <w:color w:val="000000"/>
                <w:sz w:val="20"/>
              </w:rPr>
              <w:t>
қамтамасыз ету және халық үшін</w:t>
            </w:r>
            <w:r>
              <w:br/>
            </w:r>
            <w:r>
              <w:rPr>
                <w:rFonts w:ascii="Times New Roman"/>
                <w:b w:val="false"/>
                <w:i w:val="false"/>
                <w:color w:val="000000"/>
                <w:sz w:val="20"/>
              </w:rPr>
              <w:t>
әлеуметтік бағдарламаларды іске</w:t>
            </w:r>
            <w:r>
              <w:br/>
            </w:r>
            <w:r>
              <w:rPr>
                <w:rFonts w:ascii="Times New Roman"/>
                <w:b w:val="false"/>
                <w:i w:val="false"/>
                <w:color w:val="000000"/>
                <w:sz w:val="20"/>
              </w:rPr>
              <w:t>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14668,0</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әлеуметтiк төлемдердi есептеу, төлеу</w:t>
            </w:r>
            <w:r>
              <w:br/>
            </w:r>
            <w:r>
              <w:rPr>
                <w:rFonts w:ascii="Times New Roman"/>
                <w:b w:val="false"/>
                <w:i w:val="false"/>
                <w:color w:val="000000"/>
                <w:sz w:val="20"/>
              </w:rPr>
              <w:t>
мен жеткiзу бойынша қызметтерге ақы</w:t>
            </w:r>
            <w:r>
              <w:br/>
            </w:r>
            <w:r>
              <w:rPr>
                <w:rFonts w:ascii="Times New Roman"/>
                <w:b w:val="false"/>
                <w:i w:val="false"/>
                <w:color w:val="000000"/>
                <w:sz w:val="20"/>
              </w:rPr>
              <w:t>
төлеу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30446,0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14854,0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6870,0</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 адамдарды жерлеу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w:t>
            </w:r>
            <w:r>
              <w:br/>
            </w:r>
            <w:r>
              <w:rPr>
                <w:rFonts w:ascii="Times New Roman"/>
                <w:b w:val="false"/>
                <w:i w:val="false"/>
                <w:color w:val="000000"/>
                <w:sz w:val="20"/>
              </w:rPr>
              <w:t>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126143,0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45512,0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тiлдердi</w:t>
            </w:r>
            <w:r>
              <w:br/>
            </w:r>
            <w:r>
              <w:rPr>
                <w:rFonts w:ascii="Times New Roman"/>
                <w:b w:val="false"/>
                <w:i w:val="false"/>
                <w:color w:val="000000"/>
                <w:sz w:val="20"/>
              </w:rPr>
              <w:t>
дамыту бөлiмi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45512,0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45512,0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бөлiмi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түрлерiн</w:t>
            </w:r>
            <w:r>
              <w:br/>
            </w:r>
            <w:r>
              <w:rPr>
                <w:rFonts w:ascii="Times New Roman"/>
                <w:b w:val="false"/>
                <w:i w:val="false"/>
                <w:color w:val="000000"/>
                <w:sz w:val="20"/>
              </w:rPr>
              <w:t>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3862,0</w:t>
            </w:r>
          </w:p>
        </w:tc>
      </w:tr>
      <w:tr>
        <w:trPr>
          <w:trHeight w:val="10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 қатысуы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44228,0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тiлдердi</w:t>
            </w:r>
            <w:r>
              <w:br/>
            </w:r>
            <w:r>
              <w:rPr>
                <w:rFonts w:ascii="Times New Roman"/>
                <w:b w:val="false"/>
                <w:i w:val="false"/>
                <w:color w:val="000000"/>
                <w:sz w:val="20"/>
              </w:rPr>
              <w:t>
дамыту бөлiмi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42734,0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34544,0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тiлдерiн</w:t>
            </w:r>
            <w:r>
              <w:br/>
            </w:r>
            <w:r>
              <w:rPr>
                <w:rFonts w:ascii="Times New Roman"/>
                <w:b w:val="false"/>
                <w:i w:val="false"/>
                <w:color w:val="000000"/>
                <w:sz w:val="20"/>
              </w:rPr>
              <w:t>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iшкi саясат бөлiмi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мемлекеттiк ақпараттық саясат</w:t>
            </w:r>
            <w:r>
              <w:br/>
            </w:r>
            <w:r>
              <w:rPr>
                <w:rFonts w:ascii="Times New Roman"/>
                <w:b w:val="false"/>
                <w:i w:val="false"/>
                <w:color w:val="000000"/>
                <w:sz w:val="20"/>
              </w:rPr>
              <w:t>
жүргiзу жөнiндегi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мемлекеттiк ақпараттық саясатты</w:t>
            </w:r>
            <w:r>
              <w:br/>
            </w:r>
            <w:r>
              <w:rPr>
                <w:rFonts w:ascii="Times New Roman"/>
                <w:b w:val="false"/>
                <w:i w:val="false"/>
                <w:color w:val="000000"/>
                <w:sz w:val="20"/>
              </w:rPr>
              <w:t>
жүргiзу жөнiндегi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25380,0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тiлдердi</w:t>
            </w:r>
            <w:r>
              <w:br/>
            </w:r>
            <w:r>
              <w:rPr>
                <w:rFonts w:ascii="Times New Roman"/>
                <w:b w:val="false"/>
                <w:i w:val="false"/>
                <w:color w:val="000000"/>
                <w:sz w:val="20"/>
              </w:rPr>
              <w:t>
дамыту бөлiмi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10743,0</w:t>
            </w:r>
          </w:p>
        </w:tc>
      </w:tr>
      <w:tr>
        <w:trPr>
          <w:trHeight w:val="7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тiлдердi және</w:t>
            </w:r>
            <w:r>
              <w:br/>
            </w:r>
            <w:r>
              <w:rPr>
                <w:rFonts w:ascii="Times New Roman"/>
                <w:b w:val="false"/>
                <w:i w:val="false"/>
                <w:color w:val="000000"/>
                <w:sz w:val="20"/>
              </w:rPr>
              <w:t>
мәдениеттi дамыту саласындағы</w:t>
            </w:r>
            <w:r>
              <w:br/>
            </w:r>
            <w:r>
              <w:rPr>
                <w:rFonts w:ascii="Times New Roman"/>
                <w:b w:val="false"/>
                <w:i w:val="false"/>
                <w:color w:val="000000"/>
                <w:sz w:val="20"/>
              </w:rPr>
              <w:t>
мемлекеттiк саясатты iске асыру</w:t>
            </w:r>
            <w:r>
              <w:br/>
            </w:r>
            <w:r>
              <w:rPr>
                <w:rFonts w:ascii="Times New Roman"/>
                <w:b w:val="false"/>
                <w:i w:val="false"/>
                <w:color w:val="000000"/>
                <w:sz w:val="20"/>
              </w:rPr>
              <w:t>
жөнiндегi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w:t>
            </w:r>
            <w:r>
              <w:br/>
            </w:r>
            <w:r>
              <w:rPr>
                <w:rFonts w:ascii="Times New Roman"/>
                <w:b w:val="false"/>
                <w:i w:val="false"/>
                <w:color w:val="000000"/>
                <w:sz w:val="20"/>
              </w:rPr>
              <w:t>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8065,0</w:t>
            </w:r>
          </w:p>
        </w:tc>
      </w:tr>
      <w:tr>
        <w:trPr>
          <w:trHeight w:val="10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w:t>
            </w:r>
            <w:r>
              <w:br/>
            </w:r>
            <w:r>
              <w:rPr>
                <w:rFonts w:ascii="Times New Roman"/>
                <w:b w:val="false"/>
                <w:i w:val="false"/>
                <w:color w:val="000000"/>
                <w:sz w:val="20"/>
              </w:rPr>
              <w:t>
мемлекеттiлiктi нығайту және</w:t>
            </w:r>
            <w:r>
              <w:br/>
            </w:r>
            <w:r>
              <w:rPr>
                <w:rFonts w:ascii="Times New Roman"/>
                <w:b w:val="false"/>
                <w:i w:val="false"/>
                <w:color w:val="000000"/>
                <w:sz w:val="20"/>
              </w:rPr>
              <w:t>
азаматтардың әлеуметтiк сенiмдiлiгiн</w:t>
            </w:r>
            <w:r>
              <w:br/>
            </w:r>
            <w:r>
              <w:rPr>
                <w:rFonts w:ascii="Times New Roman"/>
                <w:b w:val="false"/>
                <w:i w:val="false"/>
                <w:color w:val="000000"/>
                <w:sz w:val="20"/>
              </w:rPr>
              <w:t>
қалыптастыру саласында мемлекеттiк</w:t>
            </w:r>
            <w:r>
              <w:br/>
            </w:r>
            <w:r>
              <w:rPr>
                <w:rFonts w:ascii="Times New Roman"/>
                <w:b w:val="false"/>
                <w:i w:val="false"/>
                <w:color w:val="000000"/>
                <w:sz w:val="20"/>
              </w:rPr>
              <w:t>
саясатты iске асыру жөнiндегi</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іс-шараларды iске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дене шынықтыру</w:t>
            </w:r>
            <w:r>
              <w:br/>
            </w:r>
            <w:r>
              <w:rPr>
                <w:rFonts w:ascii="Times New Roman"/>
                <w:b w:val="false"/>
                <w:i w:val="false"/>
                <w:color w:val="000000"/>
                <w:sz w:val="20"/>
              </w:rPr>
              <w:t>
және спорт саласындағы мемлекеттiк</w:t>
            </w:r>
            <w:r>
              <w:br/>
            </w:r>
            <w:r>
              <w:rPr>
                <w:rFonts w:ascii="Times New Roman"/>
                <w:b w:val="false"/>
                <w:i w:val="false"/>
                <w:color w:val="000000"/>
                <w:sz w:val="20"/>
              </w:rPr>
              <w:t>
саясатты iске асыру жөнiндегi</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6572,0</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дүниесiн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27664,0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19049,0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11303,0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11303,0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бөлiмi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ветеринария</w:t>
            </w:r>
            <w:r>
              <w:br/>
            </w:r>
            <w:r>
              <w:rPr>
                <w:rFonts w:ascii="Times New Roman"/>
                <w:b w:val="false"/>
                <w:i w:val="false"/>
                <w:color w:val="000000"/>
                <w:sz w:val="20"/>
              </w:rPr>
              <w:t>
саласындағы мемлекеттiк саясатты</w:t>
            </w:r>
            <w:r>
              <w:br/>
            </w:r>
            <w:r>
              <w:rPr>
                <w:rFonts w:ascii="Times New Roman"/>
                <w:b w:val="false"/>
                <w:i w:val="false"/>
                <w:color w:val="000000"/>
                <w:sz w:val="20"/>
              </w:rPr>
              <w:t>
iске асыру жөнiндегi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 іс-шараларды</w:t>
            </w:r>
            <w:r>
              <w:br/>
            </w:r>
            <w:r>
              <w:rPr>
                <w:rFonts w:ascii="Times New Roman"/>
                <w:b w:val="false"/>
                <w:i w:val="false"/>
                <w:color w:val="000000"/>
                <w:sz w:val="20"/>
              </w:rPr>
              <w:t>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8615,0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бөлiмi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8615,0</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мемлекеттiк саясатты</w:t>
            </w:r>
            <w:r>
              <w:br/>
            </w:r>
            <w:r>
              <w:rPr>
                <w:rFonts w:ascii="Times New Roman"/>
                <w:b w:val="false"/>
                <w:i w:val="false"/>
                <w:color w:val="000000"/>
                <w:sz w:val="20"/>
              </w:rPr>
              <w:t>
iске асыру жөнiндегi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8615,0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w:t>
            </w:r>
            <w:r>
              <w:br/>
            </w:r>
            <w:r>
              <w:rPr>
                <w:rFonts w:ascii="Times New Roman"/>
                <w:b w:val="false"/>
                <w:i w:val="false"/>
                <w:color w:val="000000"/>
                <w:sz w:val="20"/>
              </w:rPr>
              <w:t>
және құрылыс қызметi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бөлiмi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w:t>
            </w:r>
            <w:r>
              <w:br/>
            </w:r>
            <w:r>
              <w:rPr>
                <w:rFonts w:ascii="Times New Roman"/>
                <w:b w:val="false"/>
                <w:i w:val="false"/>
                <w:color w:val="000000"/>
                <w:sz w:val="20"/>
              </w:rPr>
              <w:t>
саласындағы мемлекеттiк саясатты</w:t>
            </w:r>
            <w:r>
              <w:br/>
            </w:r>
            <w:r>
              <w:rPr>
                <w:rFonts w:ascii="Times New Roman"/>
                <w:b w:val="false"/>
                <w:i w:val="false"/>
                <w:color w:val="000000"/>
                <w:sz w:val="20"/>
              </w:rPr>
              <w:t>
iске асыру жөнiндегi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бөлiмi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сәулет және қала</w:t>
            </w:r>
            <w:r>
              <w:br/>
            </w:r>
            <w:r>
              <w:rPr>
                <w:rFonts w:ascii="Times New Roman"/>
                <w:b w:val="false"/>
                <w:i w:val="false"/>
                <w:color w:val="000000"/>
                <w:sz w:val="20"/>
              </w:rPr>
              <w:t>
құрылысы саласындағы мемлекеттiк</w:t>
            </w:r>
            <w:r>
              <w:br/>
            </w:r>
            <w:r>
              <w:rPr>
                <w:rFonts w:ascii="Times New Roman"/>
                <w:b w:val="false"/>
                <w:i w:val="false"/>
                <w:color w:val="000000"/>
                <w:sz w:val="20"/>
              </w:rPr>
              <w:t>
саясатты iске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72000,0</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көлiгi және</w:t>
            </w:r>
            <w:r>
              <w:br/>
            </w:r>
            <w:r>
              <w:rPr>
                <w:rFonts w:ascii="Times New Roman"/>
                <w:b w:val="false"/>
                <w:i w:val="false"/>
                <w:color w:val="000000"/>
                <w:sz w:val="20"/>
              </w:rPr>
              <w:t>
автомобиль жолдары бөлiмi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44451,0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39147,0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көлiгi және</w:t>
            </w:r>
            <w:r>
              <w:br/>
            </w:r>
            <w:r>
              <w:rPr>
                <w:rFonts w:ascii="Times New Roman"/>
                <w:b w:val="false"/>
                <w:i w:val="false"/>
                <w:color w:val="000000"/>
                <w:sz w:val="20"/>
              </w:rPr>
              <w:t>
автомобиль жолдары бөлiмi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31817,0</w:t>
            </w: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саласындағы мемлекеттiк</w:t>
            </w:r>
            <w:r>
              <w:br/>
            </w:r>
            <w:r>
              <w:rPr>
                <w:rFonts w:ascii="Times New Roman"/>
                <w:b w:val="false"/>
                <w:i w:val="false"/>
                <w:color w:val="000000"/>
                <w:sz w:val="20"/>
              </w:rPr>
              <w:t>
саясатты iске асыру жөнiндегi</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w:t>
            </w:r>
            <w:r>
              <w:br/>
            </w:r>
            <w:r>
              <w:rPr>
                <w:rFonts w:ascii="Times New Roman"/>
                <w:b w:val="false"/>
                <w:i w:val="false"/>
                <w:color w:val="000000"/>
                <w:sz w:val="20"/>
              </w:rPr>
              <w:t>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23643,0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693"/>
        <w:gridCol w:w="693"/>
        <w:gridCol w:w="7413"/>
        <w:gridCol w:w="19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9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11442,0</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w:t>
            </w:r>
            <w:r>
              <w:br/>
            </w:r>
            <w:r>
              <w:rPr>
                <w:rFonts w:ascii="Times New Roman"/>
                <w:b w:val="false"/>
                <w:i w:val="false"/>
                <w:color w:val="000000"/>
                <w:sz w:val="20"/>
              </w:rPr>
              <w:t>
тұрған бюджет алдындағы борышын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7"/>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81 шешіміне 4-қосымша  </w:t>
      </w:r>
    </w:p>
    <w:bookmarkEnd w:id="7"/>
    <w:bookmarkStart w:name="z35" w:id="8"/>
    <w:p>
      <w:pPr>
        <w:spacing w:after="0"/>
        <w:ind w:left="0"/>
        <w:jc w:val="left"/>
      </w:pPr>
      <w:r>
        <w:rPr>
          <w:rFonts w:ascii="Times New Roman"/>
          <w:b/>
          <w:i w:val="false"/>
          <w:color w:val="000000"/>
        </w:rPr>
        <w:t xml:space="preserve"> 
2013 жылға арналған аудандық бюджетін</w:t>
      </w:r>
      <w:r>
        <w:br/>
      </w:r>
      <w:r>
        <w:rPr>
          <w:rFonts w:ascii="Times New Roman"/>
          <w:b/>
          <w:i w:val="false"/>
          <w:color w:val="000000"/>
        </w:rPr>
        <w:t>
орындау процесінде секвестрлеуге</w:t>
      </w:r>
      <w:r>
        <w:br/>
      </w:r>
      <w:r>
        <w:rPr>
          <w:rFonts w:ascii="Times New Roman"/>
          <w:b/>
          <w:i w:val="false"/>
          <w:color w:val="000000"/>
        </w:rPr>
        <w:t>
жатпайтын бюджеттік бағдарламалардың</w:t>
      </w:r>
      <w:r>
        <w:br/>
      </w:r>
      <w:r>
        <w:rPr>
          <w:rFonts w:ascii="Times New Roman"/>
          <w:b/>
          <w:i w:val="false"/>
          <w:color w:val="000000"/>
        </w:rPr>
        <w:t>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93"/>
        <w:gridCol w:w="713"/>
        <w:gridCol w:w="713"/>
        <w:gridCol w:w="935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9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95" w:hRule="atLeast"/>
        </w:trPr>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бөлімі</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9"/>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81 шешіміне 5-қосымша  </w:t>
      </w:r>
    </w:p>
    <w:bookmarkEnd w:id="9"/>
    <w:bookmarkStart w:name="z37" w:id="10"/>
    <w:p>
      <w:pPr>
        <w:spacing w:after="0"/>
        <w:ind w:left="0"/>
        <w:jc w:val="left"/>
      </w:pPr>
      <w:r>
        <w:rPr>
          <w:rFonts w:ascii="Times New Roman"/>
          <w:b/>
          <w:i w:val="false"/>
          <w:color w:val="000000"/>
        </w:rPr>
        <w:t xml:space="preserve"> 
2013 жылға арналған кент, ауыл, (село),</w:t>
      </w:r>
      <w:r>
        <w:br/>
      </w:r>
      <w:r>
        <w:rPr>
          <w:rFonts w:ascii="Times New Roman"/>
          <w:b/>
          <w:i w:val="false"/>
          <w:color w:val="000000"/>
        </w:rPr>
        <w:t>
ауылдық (селолық) округтерінің бюджеттік</w:t>
      </w:r>
      <w:r>
        <w:br/>
      </w:r>
      <w:r>
        <w:rPr>
          <w:rFonts w:ascii="Times New Roman"/>
          <w:b/>
          <w:i w:val="false"/>
          <w:color w:val="000000"/>
        </w:rPr>
        <w:t>
бағдарламалардың тізбесі</w:t>
      </w:r>
    </w:p>
    <w:bookmarkEnd w:id="10"/>
    <w:p>
      <w:pPr>
        <w:spacing w:after="0"/>
        <w:ind w:left="0"/>
        <w:jc w:val="both"/>
      </w:pPr>
      <w:r>
        <w:rPr>
          <w:rFonts w:ascii="Times New Roman"/>
          <w:b w:val="false"/>
          <w:i w:val="false"/>
          <w:color w:val="ff0000"/>
          <w:sz w:val="28"/>
        </w:rPr>
        <w:t xml:space="preserve">      Ескерту. 5-қосымша жаңа редакцияда - Қостанай облысы Қарабалық ауданы мәслихатының 09.12.2013 </w:t>
      </w:r>
      <w:r>
        <w:rPr>
          <w:rFonts w:ascii="Times New Roman"/>
          <w:b w:val="false"/>
          <w:i w:val="false"/>
          <w:color w:val="ff0000"/>
          <w:sz w:val="28"/>
        </w:rPr>
        <w:t>№ 179</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41"/>
        <w:gridCol w:w="653"/>
        <w:gridCol w:w="653"/>
        <w:gridCol w:w="93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әкімінің аппараты" мемлекеттік мекемесі</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"Белоглин селолық округі әкімінің аппараты" мемлекеттік мекемесі</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селолық округі әкімінің аппараты" мемлекеттік мекемесі</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селолық округі әкімінің аппараты" мемлекеттік мекемесі</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"Есенкөл селолық округі әкімінің аппараты" мемлекеттік мекемесі</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селолық округі әкімінің аппараты" мемлекеттік мекемесі</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селолық округі әкімінің аппараты" мемлекеттік мекемесі</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округі әкімінің аппараты" мемлекеттік мекемесі</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"Новотроицк селолық округі әкімінің аппараты" мемлекеттік мекемесі</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селолық округі әкімінің аппараты" мемлекеттік мекемесі</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"Славен селолық округі әкімінің аппараты" мемлекеттік мекемесі</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 мемлекеттік мекемесі</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селолық округі әкімінің аппараты" мемлекеттік мекемесі</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"Тоғызақ селосы әкімінің аппараты" мемлекеттік мекемесі</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селолық округі әкімінің аппараты" мемлекеттік мекемесі</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селолық округі әкімінің аппараты" мемлекеттік мекемесі</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дейiн тегiн алып баруды және керi алып келудi ұйымдастыру</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округі әкімінің аппараты" мемлекеттік мекемесі</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дейiн тегiн алып баруды және керi алып келудi ұйымдастыру</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"Новотроицк селолық округі әкімінің аппараты" мемлекеттік мекемесі</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дейiн тегiн алып баруды және керi алып келудi ұйымдастыру</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селолық округі әкімінің аппараты" мемлекеттік мекемесі</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дейiн тегiн алып баруды және керi алып келудi ұйымдастыру</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 мемлекеттік мекемесі</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дейiн тегiн алып баруды және керi алып келудi ұйымдастыру</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селолық округі әкімінің аппараты" мемлекеттік мекемесі</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дейiн тегiн алып баруды және керi алып келудi ұйымдастыру</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әкімінің аппараты" мемлекеттік мекемесі</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"Белоглин селолық округі әкімінің аппараты" мемлекеттік мекемесі</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селолық округі әкімінің аппараты" мемлекеттік мекемесі</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селолық округі әкімінің аппараты" мемлекеттік мекемесі</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"Есенкөл селолық округі әкімінің аппараты" мемлекеттік мекемесі</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селолық округі әкімінің аппараты" мемлекеттік мекемесі</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селолық округі әкімінің аппараты" мемлекеттік мекемесі</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округі әкімінің аппараты" мемлекеттік мекемесі</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"Новотроицк селолық округі әкімінің аппараты" мемлекеттік мекемесі</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селолық округі әкімінің аппараты" мемлекеттік мекемесі</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"Славен селолық округі әкімінің аппараты" мемлекеттік мекемесі</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 мемлекеттік мекемесі</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селолық округі әкімінің аппараты" мемлекеттік мекемесі</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"Тоғызақ селосы әкімінің аппараты" мемлекеттік мекемесі</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селолық округі әкімінің аппараты" мемлекеттік мекемесі</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әкімінің аппараты" мемлекеттік мекемесі</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іске асыру</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 мемлекеттік мекемесі</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іске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