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1b5" w14:textId="3346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4 желтоқсандағы № 79 шешімі. Қостанай облысының Әділет департаментінде 2012 жылғы 6 желтоқсанда № 3911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2631633,4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601426,8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11022,3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37750,0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1981434,3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2641852,0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68556,0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960,0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-79734,6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79734,6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Бодня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493"/>
        <w:gridCol w:w="831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2631633,4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601426,8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1532,2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33"/>
        <w:gridCol w:w="713"/>
        <w:gridCol w:w="735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17595,5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1223420,1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18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1070232,5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керi алып келудi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1066835,5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1009640,5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46925,6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118013,4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25156,8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53"/>
        <w:gridCol w:w="733"/>
        <w:gridCol w:w="737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-79734,6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693"/>
        <w:gridCol w:w="735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333"/>
        <w:gridCol w:w="8253"/>
        <w:gridCol w:w="19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шешіміне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ауыл,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53"/>
        <w:gridCol w:w="693"/>
        <w:gridCol w:w="9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ұйымдарын қолдау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аппараттары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