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4bc9" w14:textId="d204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26 қарашадағы № 76 шешімі. Қостанай облысының Әділет департаментінде 2012 жылғы 30 қарашада № 3905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2615732,4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601433,0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40056,8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1965533,3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2625951,0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68556,0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960,0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-79734,6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79734,6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Бодня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93"/>
        <w:gridCol w:w="593"/>
        <w:gridCol w:w="7253"/>
        <w:gridCol w:w="2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2615732,4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601433,0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9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40056,8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38802,8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38012,8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1965533,3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1965533,3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73"/>
        <w:gridCol w:w="753"/>
        <w:gridCol w:w="6973"/>
        <w:gridCol w:w="25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2625951,0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1202134,1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29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29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1070837,1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1067508,1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1009503,1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 (түзету);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117941,4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25222,4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33"/>
        <w:gridCol w:w="693"/>
        <w:gridCol w:w="6753"/>
        <w:gridCol w:w="25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-79734,6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2 -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59"/>
        <w:gridCol w:w="370"/>
        <w:gridCol w:w="437"/>
        <w:gridCol w:w="7446"/>
        <w:gridCol w:w="266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1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1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3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11"/>
        <w:gridCol w:w="711"/>
        <w:gridCol w:w="6813"/>
        <w:gridCol w:w="265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5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1072222,0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4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тiлдерiн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кәсiпкерлiк, өнеркәсiп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508"/>
        <w:gridCol w:w="693"/>
        <w:gridCol w:w="6853"/>
        <w:gridCol w:w="25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08"/>
        <w:gridCol w:w="472"/>
        <w:gridCol w:w="669"/>
        <w:gridCol w:w="7111"/>
        <w:gridCol w:w="26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7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7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7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1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1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11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7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64"/>
        <w:gridCol w:w="757"/>
        <w:gridCol w:w="736"/>
        <w:gridCol w:w="6992"/>
        <w:gridCol w:w="24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11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5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11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5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1092000,0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келудi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1089377,0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11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4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5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тiлдерiн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1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11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1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кәсiпкерлiк, өнеркәсiп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11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653"/>
        <w:gridCol w:w="913"/>
        <w:gridCol w:w="6933"/>
        <w:gridCol w:w="23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