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47ed" w14:textId="9ff4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15 желтоқсандағы № 420 "Қарабалық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29 қазандағы № 72 шешімі. Қостанай облысының Әділет департаментінде 2012 жылғы 2 қарашада № 3866 тіркелді. Қолданылу мерзімінің аяқталуына байланысты күші жойылды - (Қостанай облысы Қарабалық ауданы мәслихатының 2013 жылғы 2 мамырдағы № 2-20/61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мәслихатының 02.05.2013 № 2-20/61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2012-2014 жылдарға арналған аудандық бюджеті туралы"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9-12-172 нөмірімен тіркелген, 2012 жылғы 5 қаңтарда "Айна"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2614107,4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601433,0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8709,3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40056,8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1963908,3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2624326,0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36129,0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38843,0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960,0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960,0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-47307,6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47307,6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 Н. 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Н. Бодня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1-қосымша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413"/>
        <w:gridCol w:w="831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2614107,4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601433,0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8709,3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7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2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4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4487,1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4487,1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40056,8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38802,8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38012,8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653"/>
        <w:gridCol w:w="653"/>
        <w:gridCol w:w="7513"/>
        <w:gridCol w:w="19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219558,0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119852,0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1202908,1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18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20514,0</w:t>
            </w:r>
          </w:p>
        </w:tc>
      </w:tr>
      <w:tr>
        <w:trPr>
          <w:trHeight w:val="19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1071611,1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1068282,1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1010277,1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44321,0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9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білім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47938,0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848061,0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117448,4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24940,4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713"/>
        <w:gridCol w:w="673"/>
        <w:gridCol w:w="7373"/>
        <w:gridCol w:w="19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-47307,6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713"/>
        <w:gridCol w:w="653"/>
        <w:gridCol w:w="743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333"/>
        <w:gridCol w:w="393"/>
        <w:gridCol w:w="7873"/>
        <w:gridCol w:w="19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