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da2d" w14:textId="571d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 қыркүйектегі № 294 "Тұрғын үй көмегін көрсету мөлшерін және тәртібін анықтау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2012 жылғы 27 сәуірдегі № 41 шешімі. Қостанай облысы Қарабалық ауданының Әділет басқармасында 2012 жылғы 16 мамырда № 9-12-189 тіркелді. Күші жойылды - Қостанай облысы Қарабалық ауданы мәслихатының 2014 жылғы 31 қазандағы № 283 шешімімен</w:t>
      </w:r>
    </w:p>
    <w:p>
      <w:pPr>
        <w:spacing w:after="0"/>
        <w:ind w:left="0"/>
        <w:jc w:val="both"/>
      </w:pPr>
      <w:bookmarkStart w:name="z7" w:id="0"/>
      <w:r>
        <w:rPr>
          <w:rFonts w:ascii="Times New Roman"/>
          <w:b w:val="false"/>
          <w:i w:val="false"/>
          <w:color w:val="ff0000"/>
          <w:sz w:val="28"/>
        </w:rPr>
        <w:t xml:space="preserve">
      Ескерту. Күші жойылды - Қостанай облысы Қарабалық ауданы мәслихатының 31.10.2014 </w:t>
      </w:r>
      <w:r>
        <w:rPr>
          <w:rFonts w:ascii="Times New Roman"/>
          <w:b w:val="false"/>
          <w:i w:val="false"/>
          <w:color w:val="ff0000"/>
          <w:sz w:val="28"/>
        </w:rPr>
        <w:t>№ 283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 Төрағасының 2011 жылғы 05 желтоқсандағы </w:t>
      </w:r>
      <w:r>
        <w:rPr>
          <w:rFonts w:ascii="Times New Roman"/>
          <w:b w:val="false"/>
          <w:i w:val="false"/>
          <w:color w:val="000000"/>
          <w:sz w:val="28"/>
        </w:rPr>
        <w:t>№ 471</w:t>
      </w:r>
      <w:r>
        <w:rPr>
          <w:rFonts w:ascii="Times New Roman"/>
          <w:b w:val="false"/>
          <w:i w:val="false"/>
          <w:color w:val="000000"/>
          <w:sz w:val="28"/>
        </w:rPr>
        <w:t xml:space="preserve"> Бұйрығына сәйкес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"Тұрғын үй көмегін көрсету мөлшерін және тәртібін анықтау туралы" 2010 жылғы 2 қыркүйектегі </w:t>
      </w:r>
      <w:r>
        <w:rPr>
          <w:rFonts w:ascii="Times New Roman"/>
          <w:b w:val="false"/>
          <w:i w:val="false"/>
          <w:color w:val="000000"/>
          <w:sz w:val="28"/>
        </w:rPr>
        <w:t>№ 294</w:t>
      </w:r>
      <w:r>
        <w:rPr>
          <w:rFonts w:ascii="Times New Roman"/>
          <w:b w:val="false"/>
          <w:i w:val="false"/>
          <w:color w:val="000000"/>
          <w:sz w:val="28"/>
        </w:rPr>
        <w:t xml:space="preserve"> шешіміне (Нормативтік құқықтық актілерді мемлекеттік тіркеу тізілімінде 9-12-145 нөмірімен тіркелген, 2010 жылғы 21 қазанда "Айна"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мәслихаттың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тараудың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"12.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сәйкес, Нормативтік құқықтық актілерді мемлекеттік тіркеу тізілімінде 7412 нөмірімен тіркелген, тұрғын үй көмегін көрсету мөлшері, тұрғын үйді алуға үміткер отбасының (Қазақстан Республикасы азаматының) жиынтық табысын негізге алғанда уәкілетті органмен анықталады.";</w:t>
      </w:r>
      <w:r>
        <w:br/>
      </w:r>
      <w:r>
        <w:rPr>
          <w:rFonts w:ascii="Times New Roman"/>
          <w:b w:val="false"/>
          <w:i w:val="false"/>
          <w:color w:val="000000"/>
          <w:sz w:val="28"/>
        </w:rPr>
        <w:t>
</w:t>
      </w:r>
      <w:r>
        <w:rPr>
          <w:rFonts w:ascii="Times New Roman"/>
          <w:b w:val="false"/>
          <w:i w:val="false"/>
          <w:color w:val="000000"/>
          <w:sz w:val="28"/>
        </w:rPr>
        <w:t>
      2 тараудың </w:t>
      </w:r>
      <w:r>
        <w:rPr>
          <w:rFonts w:ascii="Times New Roman"/>
          <w:b w:val="false"/>
          <w:i w:val="false"/>
          <w:color w:val="000000"/>
          <w:sz w:val="28"/>
        </w:rPr>
        <w:t>13-тармағы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Үшінші</w:t>
      </w:r>
      <w:r>
        <w:br/>
      </w:r>
      <w:r>
        <w:rPr>
          <w:rFonts w:ascii="Times New Roman"/>
          <w:b w:val="false"/>
          <w:i w:val="false"/>
          <w:color w:val="000000"/>
          <w:sz w:val="28"/>
        </w:rPr>
        <w:t>
</w:t>
      </w:r>
      <w:r>
        <w:rPr>
          <w:rFonts w:ascii="Times New Roman"/>
          <w:b w:val="false"/>
          <w:i/>
          <w:color w:val="000000"/>
          <w:sz w:val="28"/>
        </w:rPr>
        <w:t>      сессия төрағасы                            Г. Ягодин</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А. Тюлюбаев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Т. Салмина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