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c625" w14:textId="8e7c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11 қаңтардағы № 43 "2012 жылға арналған халықтың нысаналы топтарын анықтау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2012 жылғы 25 сәуірдегі № 186 қаулысы. Қостанай облысы Қарабалық ауданының Әділет басқармасында 2012 жылғы 14 мамырда № 9-12-187 тіркелді. Қолданылу мерзімінің аяқталуына байланысты күші жойылды - (Қостанай облысы Қарабалық ауданы әкімі аппараты бысшысының 2013 жылғы 2 мамырдағы № 05-10/468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(Қостанай облысы Қарабалық ауданы әкімі аппараты бысшысының 02.05.2013 № 05-10/468 хатымен).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"2012 жылға арналған халықтың нысаналы топтарын анықтау туралы" 2012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9-12-174 тіркелген, 2012 жылғы 20 қаңтарда "Айна" аудандық газетінде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17-тармақпен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Қылмыстық-атқару инспекциясы пробация қызметінің есебінде тұрған адамдар.".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М.А. 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