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897e" w14:textId="cb88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15 желтоқсандағы № 420 "Қарабалық ауданының 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2012 жылғы 6 сәуірдегі № 34 шешімі. Қостанай облысы Қарабалық ауданының Әділет басқармасында 2012 жылғы 12 сәуірде № 9-12-182 тіркелді. Қолданылу мерзімінің аяқталуына байланысты күші жойылды - (Қостанай облысы Қарабалық ауданы мәслихатының 2013 жылғы 2 мамырдағы № 2-20/61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Қарабалық ауданы мәслихатының 02.05.2013 № 2-20/61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"Қарабалық ауданының 2012-2014 жылдарға арналған аудандық бюджеті туралы" 2011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9-12-172 нөмірімен тіркелген, 2012 жылғы 5 қаңтарда "Айна" аудандық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2012-2014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2574322,8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578680,0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7776,8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29222,0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1958644,0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2578101,4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19129,2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21843,0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2714,0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7400,0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7400,0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-30307,8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30307,8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2012 жылға арналған аудандық бюджетте республикалық бюджеттен дамуға арналған нысаналы ағымдағы трансферттердің түсімдері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тұрғын-үй қорының тұрғын-үйін жобалау, құрылыс және (немесе) сатып алу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дамыту, орналастыру және (немесе) сатып алу үшін.";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У. Калдаманов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Н. Бодня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96"/>
        <w:gridCol w:w="364"/>
        <w:gridCol w:w="8341"/>
        <w:gridCol w:w="2096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2574322,8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578680,0</w:t>
            </w:r>
          </w:p>
        </w:tc>
      </w:tr>
      <w:tr>
        <w:trPr>
          <w:trHeight w:val="43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279389,0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279389,0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179354,0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179354,0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90288,0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47389,0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7776,8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2937,8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2937,8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27720,0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27720,0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1958644,0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1958644,0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1958644,0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64"/>
        <w:gridCol w:w="736"/>
        <w:gridCol w:w="715"/>
        <w:gridCol w:w="7241"/>
        <w:gridCol w:w="209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2578101,4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210781,0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181028,0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жөнiндегi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115704,0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115704,0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жоспарлау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жоспарлау жүйесiн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1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1178721,0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73842,0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1068179,0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келудi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1065909,0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1005694,0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46531,0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86513,0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1292,0</w:t>
            </w:r>
          </w:p>
        </w:tc>
      </w:tr>
      <w:tr>
        <w:trPr>
          <w:trHeight w:val="1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14541,0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840545,0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16410,0</w:t>
            </w:r>
          </w:p>
        </w:tc>
      </w:tr>
      <w:tr>
        <w:trPr>
          <w:trHeight w:val="2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1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1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11053,0</w:t>
            </w:r>
          </w:p>
        </w:tc>
      </w:tr>
      <w:tr>
        <w:trPr>
          <w:trHeight w:val="1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4920,0</w:t>
            </w:r>
          </w:p>
        </w:tc>
      </w:tr>
      <w:tr>
        <w:trPr>
          <w:trHeight w:val="1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1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1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126936,0</w:t>
            </w:r>
          </w:p>
        </w:tc>
      </w:tr>
      <w:tr>
        <w:trPr>
          <w:trHeight w:val="1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677777,0</w:t>
            </w:r>
          </w:p>
        </w:tc>
      </w:tr>
      <w:tr>
        <w:trPr>
          <w:trHeight w:val="1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115583,4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43527,4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43527,4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43527,4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2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42281,0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41067,0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33069,0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жүргiзу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21343,0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7007,0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мәдениеттi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14053,0</w:t>
            </w:r>
          </w:p>
        </w:tc>
      </w:tr>
      <w:tr>
        <w:trPr>
          <w:trHeight w:val="2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1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30770,0</w:t>
            </w:r>
          </w:p>
        </w:tc>
      </w:tr>
      <w:tr>
        <w:trPr>
          <w:trHeight w:val="1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19129,2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21843,2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21843,2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21843,2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21843,2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27"/>
        <w:gridCol w:w="710"/>
        <w:gridCol w:w="754"/>
        <w:gridCol w:w="7178"/>
        <w:gridCol w:w="20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-30307,8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89"/>
        <w:gridCol w:w="727"/>
        <w:gridCol w:w="705"/>
        <w:gridCol w:w="7147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453"/>
        <w:gridCol w:w="431"/>
        <w:gridCol w:w="388"/>
        <w:gridCol w:w="7841"/>
        <w:gridCol w:w="21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12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21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427"/>
        <w:gridCol w:w="449"/>
        <w:gridCol w:w="8284"/>
        <w:gridCol w:w="2082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2686756,0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661102,0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329471,0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329471,0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101682,0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49844,0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41723,0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25715,0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30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55"/>
        <w:gridCol w:w="836"/>
        <w:gridCol w:w="750"/>
        <w:gridCol w:w="6943"/>
        <w:gridCol w:w="207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2684256,0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178837,0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жөнiндегi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бюджеттi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меншiктi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жоспарлау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жоспарлау жүйесiн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1161170,0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1083722,0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келудi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1081282,0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1034433,0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965960,0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165126,0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165126,0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146723,0</w:t>
            </w:r>
          </w:p>
        </w:tc>
      </w:tr>
      <w:tr>
        <w:trPr>
          <w:trHeight w:val="1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18403,0</w:t>
            </w:r>
          </w:p>
        </w:tc>
      </w:tr>
      <w:tr>
        <w:trPr>
          <w:trHeight w:val="1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1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1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1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тiлдерiн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жүргiзу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мәдениеттi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14217,0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1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кәсiпкерлiк, өнеркәсiп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8"/>
        <w:gridCol w:w="735"/>
        <w:gridCol w:w="779"/>
        <w:gridCol w:w="7139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 шешіміне 3-қосымша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 3-қосымша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494"/>
        <w:gridCol w:w="385"/>
        <w:gridCol w:w="8293"/>
        <w:gridCol w:w="2090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1866065,0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639961,0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312471,0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312471,0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190907,0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190907,0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104405,0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49915,0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43853,0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</w:p>
        </w:tc>
      </w:tr>
      <w:tr>
        <w:trPr>
          <w:trHeight w:val="30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1208661,0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1208661,0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1208661,0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04"/>
        <w:gridCol w:w="751"/>
        <w:gridCol w:w="860"/>
        <w:gridCol w:w="6978"/>
        <w:gridCol w:w="207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1856765,0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212988,0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181769,0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жоспарлау бөлiмi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жоспарлау жүйесiн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1182496,0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1103543,0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келудi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1100920,0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1053729,0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47191,0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77691,0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26656,0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89171,0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119161,0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43932,0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42529,0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жүргiзу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мәдениеттi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27670,0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7885,0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54"/>
        <w:gridCol w:w="727"/>
        <w:gridCol w:w="705"/>
        <w:gridCol w:w="7103"/>
        <w:gridCol w:w="2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