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fbbf" w14:textId="72af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Қарабалық ауданында 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24 ақпандағы № 86 қаулысы. Қостанай облысы Қарабалық ауданының Әділет басқармасында 2012 жылғы 2 наурызда № 9-12-179 тіркелді. Күші жойылды - Қостанай облысы Қарабалық ауданы әкімдігінің 2012 жылғы 11 мамырдағы № 216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2012.05.11 № 216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жүзеге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Қарабалық ауданында жастар практикасынан өту үшін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Қарабалық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Қабдуллин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"Өрт сөндіру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авариялық-құтқару жұмыстары қызметі"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Қарабалық ауданының № 13 Өрт сөндіру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Өтесбаев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Қарабалық ауданында жастар практикасынан</w:t>
      </w:r>
      <w:r>
        <w:br/>
      </w:r>
      <w:r>
        <w:rPr>
          <w:rFonts w:ascii="Times New Roman"/>
          <w:b/>
          <w:i w:val="false"/>
          <w:color w:val="000000"/>
        </w:rPr>
        <w:t>
өту 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129"/>
        <w:gridCol w:w="2157"/>
        <w:gridCol w:w="1618"/>
        <w:gridCol w:w="1403"/>
        <w:gridCol w:w="1403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берушіні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7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рігері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рігері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"Ак-Бидай-Агро"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"Сатпаев Сеелхан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Уразбаевич"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кімдігіні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ытушы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Айтказина Гульнара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тенше 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мыстары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