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f3c63" w14:textId="12f3c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ауданында қоғамдық жұмыстарды ұйымдастыру және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әкімдігінің 2012 жылғы 11 қаңтардағы № 42 қаулысы. Қостанай облысы Қарабалық ауданының Әділет басқармасында 2012 жылғы 20 қаңтарда № 9-12-175 тіркелді. Күші жойылды - Қостанай облысы Қарабалық ауданы әкімдігінің 2016 жылғы 18 наурыздағы № 41 қаулысымен</w:t>
      </w:r>
    </w:p>
    <w:p>
      <w:pPr>
        <w:spacing w:after="0"/>
        <w:ind w:left="0"/>
        <w:jc w:val="left"/>
      </w:pPr>
      <w:r>
        <w:rPr>
          <w:rFonts w:ascii="Times New Roman"/>
          <w:b w:val="false"/>
          <w:i w:val="false"/>
          <w:color w:val="ff0000"/>
          <w:sz w:val="28"/>
        </w:rPr>
        <w:t xml:space="preserve">      Ескерту. Күші жойылды - Қостанай облысы Қарабалық ауданы әкімдігінің 18.03.2016 </w:t>
      </w:r>
      <w:r>
        <w:rPr>
          <w:rFonts w:ascii="Times New Roman"/>
          <w:b w:val="false"/>
          <w:i w:val="false"/>
          <w:color w:val="ff0000"/>
          <w:sz w:val="28"/>
        </w:rPr>
        <w:t>№ 41</w:t>
      </w:r>
      <w:r>
        <w:rPr>
          <w:rFonts w:ascii="Times New Roman"/>
          <w:b w:val="false"/>
          <w:i w:val="false"/>
          <w:color w:val="ff0000"/>
          <w:sz w:val="28"/>
        </w:rPr>
        <w:t xml:space="preserve"> қаулысымен (алғаш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"Халықты жұмыспен қамту туралы" Қазақстан Республикасының 2001 жылғы 23 қаңтардағы Заңының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20-баптарына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w:t>
      </w:r>
      <w:r>
        <w:rPr>
          <w:rFonts w:ascii="Times New Roman"/>
          <w:b w:val="false"/>
          <w:i w:val="false"/>
          <w:color w:val="000000"/>
          <w:sz w:val="28"/>
        </w:rPr>
        <w:t>№ 836</w:t>
      </w:r>
      <w:r>
        <w:rPr>
          <w:rFonts w:ascii="Times New Roman"/>
          <w:b w:val="false"/>
          <w:i w:val="false"/>
          <w:color w:val="000000"/>
          <w:sz w:val="28"/>
        </w:rPr>
        <w:t xml:space="preserve"> қаулысына сәйкес Қарабалық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ұйымдардың </w:t>
      </w:r>
      <w:r>
        <w:rPr>
          <w:rFonts w:ascii="Times New Roman"/>
          <w:b w:val="false"/>
          <w:i w:val="false"/>
          <w:color w:val="000000"/>
          <w:sz w:val="28"/>
        </w:rPr>
        <w:t>тізбесі</w:t>
      </w:r>
      <w:r>
        <w:rPr>
          <w:rFonts w:ascii="Times New Roman"/>
          <w:b w:val="false"/>
          <w:i w:val="false"/>
          <w:color w:val="000000"/>
          <w:sz w:val="28"/>
        </w:rPr>
        <w:t>, қоғамдық жұмыстардың түрлері, көлемі және нақты жағдайлары, қоғамдық жұмыстарға қатысатын жұмыссыздардың еңбегіне төленетін ақының мөлшері бекітілсін.</w:t>
      </w:r>
      <w:r>
        <w:br/>
      </w:r>
      <w:r>
        <w:rPr>
          <w:rFonts w:ascii="Times New Roman"/>
          <w:b w:val="false"/>
          <w:i w:val="false"/>
          <w:color w:val="000000"/>
          <w:sz w:val="28"/>
        </w:rPr>
        <w:t>
      </w:t>
      </w:r>
      <w:r>
        <w:rPr>
          <w:rFonts w:ascii="Times New Roman"/>
          <w:b w:val="false"/>
          <w:i w:val="false"/>
          <w:color w:val="000000"/>
          <w:sz w:val="28"/>
        </w:rPr>
        <w:t>2. Қоғамдық жұмыстарға қатысатын жұмыссыздарға еңбекақы төлеу нақты орындалған жұмыстар үшін ең төменгі айлық жалақының 1,5 мөлшерінде жергілікті бюджет қаражаты есебінен жүргізілсін.</w:t>
      </w:r>
      <w:r>
        <w:br/>
      </w:r>
      <w:r>
        <w:rPr>
          <w:rFonts w:ascii="Times New Roman"/>
          <w:b w:val="false"/>
          <w:i w:val="false"/>
          <w:color w:val="000000"/>
          <w:sz w:val="28"/>
        </w:rPr>
        <w:t>
      </w:t>
      </w:r>
      <w:r>
        <w:rPr>
          <w:rFonts w:ascii="Times New Roman"/>
          <w:b w:val="false"/>
          <w:i w:val="false"/>
          <w:color w:val="000000"/>
          <w:sz w:val="28"/>
        </w:rPr>
        <w:t>3. Еңбекақы төлеуге, Қазақстан Республикасының қолданыстағы заңнамасымен белгіленген мөлшерде әлеуметтік салықты төлеуге және Мемлекеттік әлеуметтік сақтандыру қорына әлеуметтік аударымдарға, жыл сайынғы ақылы еңбек демалысының пайдаланылмаған күндері үшін өтемақы төлемдеріне, қоғамдық жұмыстарға қатысатын жұмыссыздарға тиесілі жалақы есептеу және төлеу бойынша екінші деңгейдегі банктердің қызметтеріне комиссиялық сыйақы төлеуге арналған шығындар жергілікті бюджет қаражаты есебінен өтелуі белгіленсін.</w:t>
      </w:r>
      <w:r>
        <w:br/>
      </w:r>
      <w:r>
        <w:rPr>
          <w:rFonts w:ascii="Times New Roman"/>
          <w:b w:val="false"/>
          <w:i w:val="false"/>
          <w:color w:val="000000"/>
          <w:sz w:val="28"/>
        </w:rPr>
        <w:t>
      </w:t>
      </w:r>
      <w:r>
        <w:rPr>
          <w:rFonts w:ascii="Times New Roman"/>
          <w:b w:val="false"/>
          <w:i w:val="false"/>
          <w:color w:val="000000"/>
          <w:sz w:val="28"/>
        </w:rPr>
        <w:t xml:space="preserve">4. Қоғамдық жұмыстардың ұйымдастырылуы "Қарабалық ауданының жұмыспен қамту және әлеуметтік бағдарламалар бөлімі" мемлекеттік мекемесі және </w:t>
      </w:r>
      <w:r>
        <w:rPr>
          <w:rFonts w:ascii="Times New Roman"/>
          <w:b w:val="false"/>
          <w:i w:val="false"/>
          <w:color w:val="000000"/>
          <w:sz w:val="28"/>
        </w:rPr>
        <w:t>тізбеде</w:t>
      </w:r>
      <w:r>
        <w:rPr>
          <w:rFonts w:ascii="Times New Roman"/>
          <w:b w:val="false"/>
          <w:i w:val="false"/>
          <w:color w:val="000000"/>
          <w:sz w:val="28"/>
        </w:rPr>
        <w:t xml:space="preserve"> белгіленген ұйымдар арасында, қолданыстағы заңнамаға сәйкес жасалған қоғамдық жұмыстарды орындау шартында көрсетілген жағдайларда жүргізілсін.</w:t>
      </w:r>
      <w:r>
        <w:br/>
      </w:r>
      <w:r>
        <w:rPr>
          <w:rFonts w:ascii="Times New Roman"/>
          <w:b w:val="false"/>
          <w:i w:val="false"/>
          <w:color w:val="000000"/>
          <w:sz w:val="28"/>
        </w:rPr>
        <w:t>
      </w:t>
      </w:r>
      <w:r>
        <w:rPr>
          <w:rFonts w:ascii="Times New Roman"/>
          <w:b w:val="false"/>
          <w:i w:val="false"/>
          <w:color w:val="000000"/>
          <w:sz w:val="28"/>
        </w:rPr>
        <w:t>5. Осы қаулының орындалуын бақылау Қарабалық ауданы әкімінің орынбасары М.А. Исенбаевқа жүктелсін.</w:t>
      </w:r>
      <w:r>
        <w:br/>
      </w:r>
      <w:r>
        <w:rPr>
          <w:rFonts w:ascii="Times New Roman"/>
          <w:b w:val="false"/>
          <w:i w:val="false"/>
          <w:color w:val="000000"/>
          <w:sz w:val="28"/>
        </w:rPr>
        <w:t>
      </w:t>
      </w:r>
      <w:r>
        <w:rPr>
          <w:rFonts w:ascii="Times New Roman"/>
          <w:b w:val="false"/>
          <w:i w:val="false"/>
          <w:color w:val="000000"/>
          <w:sz w:val="28"/>
        </w:rPr>
        <w:t>6. Осы қаулы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Қарабалық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Ф. Филиппов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"Қарабалық ауданы әкімдігінің</w:t>
      </w:r>
      <w:r>
        <w:br/>
      </w:r>
      <w:r>
        <w:rPr>
          <w:rFonts w:ascii="Times New Roman"/>
          <w:b w:val="false"/>
          <w:i w:val="false"/>
          <w:color w:val="000000"/>
          <w:sz w:val="28"/>
        </w:rPr>
        <w:t>
      "Көмек" мемлекеттік коммуналдық</w:t>
      </w:r>
      <w:r>
        <w:br/>
      </w:r>
      <w:r>
        <w:rPr>
          <w:rFonts w:ascii="Times New Roman"/>
          <w:b w:val="false"/>
          <w:i w:val="false"/>
          <w:color w:val="000000"/>
          <w:sz w:val="28"/>
        </w:rPr>
        <w:t>
      кәсіпорынның директоры</w:t>
      </w:r>
      <w:r>
        <w:br/>
      </w:r>
      <w:r>
        <w:rPr>
          <w:rFonts w:ascii="Times New Roman"/>
          <w:b w:val="false"/>
          <w:i w:val="false"/>
          <w:color w:val="000000"/>
          <w:sz w:val="28"/>
        </w:rPr>
        <w:t>
      __________________ А. Иманбаев</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2012 жылғы 11 қаңтардағы</w:t>
            </w:r>
            <w:r>
              <w:br/>
            </w:r>
            <w:r>
              <w:rPr>
                <w:rFonts w:ascii="Times New Roman"/>
                <w:b w:val="false"/>
                <w:i w:val="false"/>
                <w:color w:val="000000"/>
                <w:sz w:val="20"/>
              </w:rPr>
              <w:t>№ 42 қаулысымен бекітілген</w:t>
            </w:r>
          </w:p>
        </w:tc>
      </w:tr>
    </w:tbl>
    <w:p>
      <w:pPr>
        <w:spacing w:after="0"/>
        <w:ind w:left="0"/>
        <w:jc w:val="left"/>
      </w:pPr>
      <w:r>
        <w:rPr>
          <w:rFonts w:ascii="Times New Roman"/>
          <w:b/>
          <w:i w:val="false"/>
          <w:color w:val="000000"/>
        </w:rPr>
        <w:t xml:space="preserve"> Ұйымдардың тізбесі, қоғамдық жұмыстардың түрлері,</w:t>
      </w:r>
      <w:r>
        <w:br/>
      </w:r>
      <w:r>
        <w:rPr>
          <w:rFonts w:ascii="Times New Roman"/>
          <w:b/>
          <w:i w:val="false"/>
          <w:color w:val="000000"/>
        </w:rPr>
        <w:t>көлемі және нақты жағдайлары, қоғамдық жұмыстарға</w:t>
      </w:r>
      <w:r>
        <w:br/>
      </w:r>
      <w:r>
        <w:rPr>
          <w:rFonts w:ascii="Times New Roman"/>
          <w:b/>
          <w:i w:val="false"/>
          <w:color w:val="000000"/>
        </w:rPr>
        <w:t>қатысатын жұмыссыздардың еңбегіне</w:t>
      </w:r>
      <w:r>
        <w:br/>
      </w:r>
      <w:r>
        <w:rPr>
          <w:rFonts w:ascii="Times New Roman"/>
          <w:b/>
          <w:i w:val="false"/>
          <w:color w:val="000000"/>
        </w:rPr>
        <w:t>төленетін ақының мөлшері</w:t>
      </w:r>
    </w:p>
    <w:p>
      <w:pPr>
        <w:spacing w:after="0"/>
        <w:ind w:left="0"/>
        <w:jc w:val="left"/>
      </w:pPr>
      <w:r>
        <w:rPr>
          <w:rFonts w:ascii="Times New Roman"/>
          <w:b w:val="false"/>
          <w:i w:val="false"/>
          <w:color w:val="ff0000"/>
          <w:sz w:val="28"/>
        </w:rPr>
        <w:t xml:space="preserve">      Ескерту. Тізбесі өзгеріс енгізілді - Қостанай облысы Қарабалық ауданы әкімдігінің 2012.03.02 </w:t>
      </w:r>
      <w:r>
        <w:rPr>
          <w:rFonts w:ascii="Times New Roman"/>
          <w:b w:val="false"/>
          <w:i w:val="false"/>
          <w:color w:val="ff0000"/>
          <w:sz w:val="28"/>
        </w:rPr>
        <w:t>№ 116</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1"/>
        <w:gridCol w:w="1295"/>
        <w:gridCol w:w="733"/>
        <w:gridCol w:w="4000"/>
        <w:gridCol w:w="2622"/>
        <w:gridCol w:w="1999"/>
      </w:tblGrid>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түрлері</w:t>
            </w:r>
            <w:r>
              <w:br/>
            </w:r>
            <w:r>
              <w:rPr>
                <w:rFonts w:ascii="Times New Roman"/>
                <w:b w:val="false"/>
                <w:i w:val="false"/>
                <w:color w:val="000000"/>
                <w:sz w:val="20"/>
              </w:rPr>
              <w:t>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кө-</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лем-</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дері,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ғат-</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пен</w:t>
            </w: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ақы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төлеу</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нақты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жағдайлары</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"Қарабалық</w:t>
            </w:r>
            <w:r>
              <w:br/>
            </w:r>
            <w:r>
              <w:rPr>
                <w:rFonts w:ascii="Times New Roman"/>
                <w:b w:val="false"/>
                <w:i w:val="false"/>
                <w:color w:val="000000"/>
                <w:sz w:val="20"/>
              </w:rPr>
              <w:t>
кенті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w:t>
            </w:r>
            <w:r>
              <w:br/>
            </w:r>
            <w:r>
              <w:rPr>
                <w:rFonts w:ascii="Times New Roman"/>
                <w:b w:val="false"/>
                <w:i w:val="false"/>
                <w:color w:val="000000"/>
                <w:sz w:val="20"/>
              </w:rPr>
              <w:t>
тік</w:t>
            </w:r>
            <w:r>
              <w:br/>
            </w:r>
            <w:r>
              <w:rPr>
                <w:rFonts w:ascii="Times New Roman"/>
                <w:b w:val="false"/>
                <w:i w:val="false"/>
                <w:color w:val="000000"/>
                <w:sz w:val="20"/>
              </w:rPr>
              <w:t>
мекемесі</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Қызметкер-</w:t>
            </w:r>
            <w:r>
              <w:br/>
            </w:r>
            <w:r>
              <w:rPr>
                <w:rFonts w:ascii="Times New Roman"/>
                <w:b w:val="false"/>
                <w:i w:val="false"/>
                <w:color w:val="000000"/>
                <w:sz w:val="20"/>
              </w:rPr>
              <w:t>
дің алдын</w:t>
            </w:r>
            <w:r>
              <w:br/>
            </w:r>
            <w:r>
              <w:rPr>
                <w:rFonts w:ascii="Times New Roman"/>
                <w:b w:val="false"/>
                <w:i w:val="false"/>
                <w:color w:val="000000"/>
                <w:sz w:val="20"/>
              </w:rPr>
              <w:t>
ала кәсіби</w:t>
            </w:r>
            <w:r>
              <w:br/>
            </w:r>
            <w:r>
              <w:rPr>
                <w:rFonts w:ascii="Times New Roman"/>
                <w:b w:val="false"/>
                <w:i w:val="false"/>
                <w:color w:val="000000"/>
                <w:sz w:val="20"/>
              </w:rPr>
              <w:t>
даярлығын</w:t>
            </w:r>
            <w:r>
              <w:br/>
            </w:r>
            <w:r>
              <w:rPr>
                <w:rFonts w:ascii="Times New Roman"/>
                <w:b w:val="false"/>
                <w:i w:val="false"/>
                <w:color w:val="000000"/>
                <w:sz w:val="20"/>
              </w:rPr>
              <w:t>
талап</w:t>
            </w:r>
            <w:r>
              <w:br/>
            </w:r>
            <w:r>
              <w:rPr>
                <w:rFonts w:ascii="Times New Roman"/>
                <w:b w:val="false"/>
                <w:i w:val="false"/>
                <w:color w:val="000000"/>
                <w:sz w:val="20"/>
              </w:rPr>
              <w:t>
етпейтін,</w:t>
            </w:r>
            <w:r>
              <w:br/>
            </w:r>
            <w:r>
              <w:rPr>
                <w:rFonts w:ascii="Times New Roman"/>
                <w:b w:val="false"/>
                <w:i w:val="false"/>
                <w:color w:val="000000"/>
                <w:sz w:val="20"/>
              </w:rPr>
              <w:t>
аумақты</w:t>
            </w:r>
            <w:r>
              <w:br/>
            </w:r>
            <w:r>
              <w:rPr>
                <w:rFonts w:ascii="Times New Roman"/>
                <w:b w:val="false"/>
                <w:i w:val="false"/>
                <w:color w:val="000000"/>
                <w:sz w:val="20"/>
              </w:rPr>
              <w:t>
жинауда</w:t>
            </w:r>
            <w:r>
              <w:br/>
            </w:r>
            <w:r>
              <w:rPr>
                <w:rFonts w:ascii="Times New Roman"/>
                <w:b w:val="false"/>
                <w:i w:val="false"/>
                <w:color w:val="000000"/>
                <w:sz w:val="20"/>
              </w:rPr>
              <w:t>
және</w:t>
            </w:r>
            <w:r>
              <w:br/>
            </w:r>
            <w:r>
              <w:rPr>
                <w:rFonts w:ascii="Times New Roman"/>
                <w:b w:val="false"/>
                <w:i w:val="false"/>
                <w:color w:val="000000"/>
                <w:sz w:val="20"/>
              </w:rPr>
              <w:t>
абаттанды-</w:t>
            </w:r>
            <w:r>
              <w:br/>
            </w:r>
            <w:r>
              <w:rPr>
                <w:rFonts w:ascii="Times New Roman"/>
                <w:b w:val="false"/>
                <w:i w:val="false"/>
                <w:color w:val="000000"/>
                <w:sz w:val="20"/>
              </w:rPr>
              <w:t>
руда көмек</w:t>
            </w:r>
            <w:r>
              <w:br/>
            </w:r>
            <w:r>
              <w:rPr>
                <w:rFonts w:ascii="Times New Roman"/>
                <w:b w:val="false"/>
                <w:i w:val="false"/>
                <w:color w:val="000000"/>
                <w:sz w:val="20"/>
              </w:rPr>
              <w:t>
көрсету</w:t>
            </w:r>
            <w:r>
              <w:br/>
            </w:r>
            <w:r>
              <w:rPr>
                <w:rFonts w:ascii="Times New Roman"/>
                <w:b w:val="false"/>
                <w:i w:val="false"/>
                <w:color w:val="000000"/>
                <w:sz w:val="20"/>
              </w:rPr>
              <w:t>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39744</w:t>
            </w: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төменгі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жалақы-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ның 1,5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мөлшері</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w:t>
            </w:r>
            <w:r>
              <w:br/>
            </w:r>
            <w:r>
              <w:rPr>
                <w:rFonts w:ascii="Times New Roman"/>
                <w:b w:val="false"/>
                <w:i w:val="false"/>
                <w:color w:val="000000"/>
                <w:sz w:val="20"/>
              </w:rPr>
              <w:t>
жұмыстарға бір</w:t>
            </w:r>
            <w:r>
              <w:br/>
            </w:r>
            <w:r>
              <w:rPr>
                <w:rFonts w:ascii="Times New Roman"/>
                <w:b w:val="false"/>
                <w:i w:val="false"/>
                <w:color w:val="000000"/>
                <w:sz w:val="20"/>
              </w:rPr>
              <w:t>
қатысушының</w:t>
            </w:r>
            <w:r>
              <w:br/>
            </w:r>
            <w:r>
              <w:rPr>
                <w:rFonts w:ascii="Times New Roman"/>
                <w:b w:val="false"/>
                <w:i w:val="false"/>
                <w:color w:val="000000"/>
                <w:sz w:val="20"/>
              </w:rPr>
              <w:t>
жұмыс</w:t>
            </w:r>
            <w:r>
              <w:br/>
            </w:r>
            <w:r>
              <w:rPr>
                <w:rFonts w:ascii="Times New Roman"/>
                <w:b w:val="false"/>
                <w:i w:val="false"/>
                <w:color w:val="000000"/>
                <w:sz w:val="20"/>
              </w:rPr>
              <w:t>
уақытының</w:t>
            </w:r>
            <w:r>
              <w:br/>
            </w:r>
            <w:r>
              <w:rPr>
                <w:rFonts w:ascii="Times New Roman"/>
                <w:b w:val="false"/>
                <w:i w:val="false"/>
                <w:color w:val="000000"/>
                <w:sz w:val="20"/>
              </w:rPr>
              <w:t>
ұзақтығы</w:t>
            </w:r>
            <w:r>
              <w:br/>
            </w:r>
            <w:r>
              <w:rPr>
                <w:rFonts w:ascii="Times New Roman"/>
                <w:b w:val="false"/>
                <w:i w:val="false"/>
                <w:color w:val="000000"/>
                <w:sz w:val="20"/>
              </w:rPr>
              <w:t>
екі демалыс</w:t>
            </w:r>
            <w:r>
              <w:br/>
            </w:r>
            <w:r>
              <w:rPr>
                <w:rFonts w:ascii="Times New Roman"/>
                <w:b w:val="false"/>
                <w:i w:val="false"/>
                <w:color w:val="000000"/>
                <w:sz w:val="20"/>
              </w:rPr>
              <w:t>
күнін,</w:t>
            </w:r>
            <w:r>
              <w:br/>
            </w:r>
            <w:r>
              <w:rPr>
                <w:rFonts w:ascii="Times New Roman"/>
                <w:b w:val="false"/>
                <w:i w:val="false"/>
                <w:color w:val="000000"/>
                <w:sz w:val="20"/>
              </w:rPr>
              <w:t>
бір сағаттан</w:t>
            </w:r>
            <w:r>
              <w:br/>
            </w:r>
            <w:r>
              <w:rPr>
                <w:rFonts w:ascii="Times New Roman"/>
                <w:b w:val="false"/>
                <w:i w:val="false"/>
                <w:color w:val="000000"/>
                <w:sz w:val="20"/>
              </w:rPr>
              <w:t>
кем емес түскі</w:t>
            </w:r>
            <w:r>
              <w:br/>
            </w:r>
            <w:r>
              <w:rPr>
                <w:rFonts w:ascii="Times New Roman"/>
                <w:b w:val="false"/>
                <w:i w:val="false"/>
                <w:color w:val="000000"/>
                <w:sz w:val="20"/>
              </w:rPr>
              <w:t>
үзілісті 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еңбек</w:t>
            </w:r>
            <w:r>
              <w:br/>
            </w:r>
            <w:r>
              <w:rPr>
                <w:rFonts w:ascii="Times New Roman"/>
                <w:b w:val="false"/>
                <w:i w:val="false"/>
                <w:color w:val="000000"/>
                <w:sz w:val="20"/>
              </w:rPr>
              <w:t>
заңнамасымен</w:t>
            </w:r>
            <w:r>
              <w:br/>
            </w:r>
            <w:r>
              <w:rPr>
                <w:rFonts w:ascii="Times New Roman"/>
                <w:b w:val="false"/>
                <w:i w:val="false"/>
                <w:color w:val="000000"/>
                <w:sz w:val="20"/>
              </w:rPr>
              <w:t>
қарастырылған</w:t>
            </w:r>
            <w:r>
              <w:br/>
            </w:r>
            <w:r>
              <w:rPr>
                <w:rFonts w:ascii="Times New Roman"/>
                <w:b w:val="false"/>
                <w:i w:val="false"/>
                <w:color w:val="000000"/>
                <w:sz w:val="20"/>
              </w:rPr>
              <w:t>
шектеулерді</w:t>
            </w:r>
            <w:r>
              <w:br/>
            </w:r>
            <w:r>
              <w:rPr>
                <w:rFonts w:ascii="Times New Roman"/>
                <w:b w:val="false"/>
                <w:i w:val="false"/>
                <w:color w:val="000000"/>
                <w:sz w:val="20"/>
              </w:rPr>
              <w:t>
есепке</w:t>
            </w:r>
            <w:r>
              <w:br/>
            </w:r>
            <w:r>
              <w:rPr>
                <w:rFonts w:ascii="Times New Roman"/>
                <w:b w:val="false"/>
                <w:i w:val="false"/>
                <w:color w:val="000000"/>
                <w:sz w:val="20"/>
              </w:rPr>
              <w:t>
алып, аптасына</w:t>
            </w:r>
            <w:r>
              <w:br/>
            </w:r>
            <w:r>
              <w:rPr>
                <w:rFonts w:ascii="Times New Roman"/>
                <w:b w:val="false"/>
                <w:i w:val="false"/>
                <w:color w:val="000000"/>
                <w:sz w:val="20"/>
              </w:rPr>
              <w:t>
40 сағаттан</w:t>
            </w:r>
            <w:r>
              <w:br/>
            </w:r>
            <w:r>
              <w:rPr>
                <w:rFonts w:ascii="Times New Roman"/>
                <w:b w:val="false"/>
                <w:i w:val="false"/>
                <w:color w:val="000000"/>
                <w:sz w:val="20"/>
              </w:rPr>
              <w:t>
артық емес.</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"Белоглин</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w:t>
            </w:r>
            <w:r>
              <w:br/>
            </w:r>
            <w:r>
              <w:rPr>
                <w:rFonts w:ascii="Times New Roman"/>
                <w:b w:val="false"/>
                <w:i w:val="false"/>
                <w:color w:val="000000"/>
                <w:sz w:val="20"/>
              </w:rPr>
              <w:t>
тік</w:t>
            </w:r>
            <w:r>
              <w:br/>
            </w:r>
            <w:r>
              <w:rPr>
                <w:rFonts w:ascii="Times New Roman"/>
                <w:b w:val="false"/>
                <w:i w:val="false"/>
                <w:color w:val="000000"/>
                <w:sz w:val="20"/>
              </w:rPr>
              <w:t>
мекемесі</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Қызметкер-</w:t>
            </w:r>
            <w:r>
              <w:br/>
            </w:r>
            <w:r>
              <w:rPr>
                <w:rFonts w:ascii="Times New Roman"/>
                <w:b w:val="false"/>
                <w:i w:val="false"/>
                <w:color w:val="000000"/>
                <w:sz w:val="20"/>
              </w:rPr>
              <w:t>
дің алдын</w:t>
            </w:r>
            <w:r>
              <w:br/>
            </w:r>
            <w:r>
              <w:rPr>
                <w:rFonts w:ascii="Times New Roman"/>
                <w:b w:val="false"/>
                <w:i w:val="false"/>
                <w:color w:val="000000"/>
                <w:sz w:val="20"/>
              </w:rPr>
              <w:t>
ала кәсіби</w:t>
            </w:r>
            <w:r>
              <w:br/>
            </w:r>
            <w:r>
              <w:rPr>
                <w:rFonts w:ascii="Times New Roman"/>
                <w:b w:val="false"/>
                <w:i w:val="false"/>
                <w:color w:val="000000"/>
                <w:sz w:val="20"/>
              </w:rPr>
              <w:t>
даярлығын</w:t>
            </w:r>
            <w:r>
              <w:br/>
            </w:r>
            <w:r>
              <w:rPr>
                <w:rFonts w:ascii="Times New Roman"/>
                <w:b w:val="false"/>
                <w:i w:val="false"/>
                <w:color w:val="000000"/>
                <w:sz w:val="20"/>
              </w:rPr>
              <w:t>
талап</w:t>
            </w:r>
            <w:r>
              <w:br/>
            </w:r>
            <w:r>
              <w:rPr>
                <w:rFonts w:ascii="Times New Roman"/>
                <w:b w:val="false"/>
                <w:i w:val="false"/>
                <w:color w:val="000000"/>
                <w:sz w:val="20"/>
              </w:rPr>
              <w:t>
етпейтін,</w:t>
            </w:r>
            <w:r>
              <w:br/>
            </w:r>
            <w:r>
              <w:rPr>
                <w:rFonts w:ascii="Times New Roman"/>
                <w:b w:val="false"/>
                <w:i w:val="false"/>
                <w:color w:val="000000"/>
                <w:sz w:val="20"/>
              </w:rPr>
              <w:t>
аумақты</w:t>
            </w:r>
            <w:r>
              <w:br/>
            </w:r>
            <w:r>
              <w:rPr>
                <w:rFonts w:ascii="Times New Roman"/>
                <w:b w:val="false"/>
                <w:i w:val="false"/>
                <w:color w:val="000000"/>
                <w:sz w:val="20"/>
              </w:rPr>
              <w:t>
жинауда</w:t>
            </w:r>
            <w:r>
              <w:br/>
            </w:r>
            <w:r>
              <w:rPr>
                <w:rFonts w:ascii="Times New Roman"/>
                <w:b w:val="false"/>
                <w:i w:val="false"/>
                <w:color w:val="000000"/>
                <w:sz w:val="20"/>
              </w:rPr>
              <w:t>
және</w:t>
            </w:r>
            <w:r>
              <w:br/>
            </w:r>
            <w:r>
              <w:rPr>
                <w:rFonts w:ascii="Times New Roman"/>
                <w:b w:val="false"/>
                <w:i w:val="false"/>
                <w:color w:val="000000"/>
                <w:sz w:val="20"/>
              </w:rPr>
              <w:t>
абаттанды-</w:t>
            </w:r>
            <w:r>
              <w:br/>
            </w:r>
            <w:r>
              <w:rPr>
                <w:rFonts w:ascii="Times New Roman"/>
                <w:b w:val="false"/>
                <w:i w:val="false"/>
                <w:color w:val="000000"/>
                <w:sz w:val="20"/>
              </w:rPr>
              <w:t>
руда көмек</w:t>
            </w:r>
            <w:r>
              <w:br/>
            </w:r>
            <w:r>
              <w:rPr>
                <w:rFonts w:ascii="Times New Roman"/>
                <w:b w:val="false"/>
                <w:i w:val="false"/>
                <w:color w:val="000000"/>
                <w:sz w:val="20"/>
              </w:rPr>
              <w:t>
көрсету</w:t>
            </w:r>
            <w:r>
              <w:br/>
            </w:r>
            <w:r>
              <w:rPr>
                <w:rFonts w:ascii="Times New Roman"/>
                <w:b w:val="false"/>
                <w:i w:val="false"/>
                <w:color w:val="000000"/>
                <w:sz w:val="20"/>
              </w:rPr>
              <w:t>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төменгі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жалақы-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ның</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мөлшері</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w:t>
            </w:r>
            <w:r>
              <w:br/>
            </w:r>
            <w:r>
              <w:rPr>
                <w:rFonts w:ascii="Times New Roman"/>
                <w:b w:val="false"/>
                <w:i w:val="false"/>
                <w:color w:val="000000"/>
                <w:sz w:val="20"/>
              </w:rPr>
              <w:t>
жұмыстарға бір</w:t>
            </w:r>
            <w:r>
              <w:br/>
            </w:r>
            <w:r>
              <w:rPr>
                <w:rFonts w:ascii="Times New Roman"/>
                <w:b w:val="false"/>
                <w:i w:val="false"/>
                <w:color w:val="000000"/>
                <w:sz w:val="20"/>
              </w:rPr>
              <w:t>
қатысушының</w:t>
            </w:r>
            <w:r>
              <w:br/>
            </w:r>
            <w:r>
              <w:rPr>
                <w:rFonts w:ascii="Times New Roman"/>
                <w:b w:val="false"/>
                <w:i w:val="false"/>
                <w:color w:val="000000"/>
                <w:sz w:val="20"/>
              </w:rPr>
              <w:t>
жұмыс</w:t>
            </w:r>
            <w:r>
              <w:br/>
            </w:r>
            <w:r>
              <w:rPr>
                <w:rFonts w:ascii="Times New Roman"/>
                <w:b w:val="false"/>
                <w:i w:val="false"/>
                <w:color w:val="000000"/>
                <w:sz w:val="20"/>
              </w:rPr>
              <w:t>
уақытының</w:t>
            </w:r>
            <w:r>
              <w:br/>
            </w:r>
            <w:r>
              <w:rPr>
                <w:rFonts w:ascii="Times New Roman"/>
                <w:b w:val="false"/>
                <w:i w:val="false"/>
                <w:color w:val="000000"/>
                <w:sz w:val="20"/>
              </w:rPr>
              <w:t>
ұзақтығы екі</w:t>
            </w:r>
            <w:r>
              <w:br/>
            </w:r>
            <w:r>
              <w:rPr>
                <w:rFonts w:ascii="Times New Roman"/>
                <w:b w:val="false"/>
                <w:i w:val="false"/>
                <w:color w:val="000000"/>
                <w:sz w:val="20"/>
              </w:rPr>
              <w:t>
демалыс күнін,</w:t>
            </w:r>
            <w:r>
              <w:br/>
            </w:r>
            <w:r>
              <w:rPr>
                <w:rFonts w:ascii="Times New Roman"/>
                <w:b w:val="false"/>
                <w:i w:val="false"/>
                <w:color w:val="000000"/>
                <w:sz w:val="20"/>
              </w:rPr>
              <w:t>
бір сағаттан</w:t>
            </w:r>
            <w:r>
              <w:br/>
            </w:r>
            <w:r>
              <w:rPr>
                <w:rFonts w:ascii="Times New Roman"/>
                <w:b w:val="false"/>
                <w:i w:val="false"/>
                <w:color w:val="000000"/>
                <w:sz w:val="20"/>
              </w:rPr>
              <w:t>
кем емес түскі</w:t>
            </w:r>
            <w:r>
              <w:br/>
            </w:r>
            <w:r>
              <w:rPr>
                <w:rFonts w:ascii="Times New Roman"/>
                <w:b w:val="false"/>
                <w:i w:val="false"/>
                <w:color w:val="000000"/>
                <w:sz w:val="20"/>
              </w:rPr>
              <w:t>
үзілісті</w:t>
            </w:r>
            <w:r>
              <w:br/>
            </w:r>
            <w:r>
              <w:rPr>
                <w:rFonts w:ascii="Times New Roman"/>
                <w:b w:val="false"/>
                <w:i w:val="false"/>
                <w:color w:val="000000"/>
                <w:sz w:val="20"/>
              </w:rPr>
              <w:t>
Қазақстан</w:t>
            </w:r>
            <w:r>
              <w:br/>
            </w:r>
            <w:r>
              <w:rPr>
                <w:rFonts w:ascii="Times New Roman"/>
                <w:b w:val="false"/>
                <w:i w:val="false"/>
                <w:color w:val="000000"/>
                <w:sz w:val="20"/>
              </w:rPr>
              <w:t>
Республикасы-</w:t>
            </w:r>
            <w:r>
              <w:br/>
            </w:r>
            <w:r>
              <w:rPr>
                <w:rFonts w:ascii="Times New Roman"/>
                <w:b w:val="false"/>
                <w:i w:val="false"/>
                <w:color w:val="000000"/>
                <w:sz w:val="20"/>
              </w:rPr>
              <w:t>
ның еңбек</w:t>
            </w:r>
            <w:r>
              <w:br/>
            </w:r>
            <w:r>
              <w:rPr>
                <w:rFonts w:ascii="Times New Roman"/>
                <w:b w:val="false"/>
                <w:i w:val="false"/>
                <w:color w:val="000000"/>
                <w:sz w:val="20"/>
              </w:rPr>
              <w:t>
заңнамасымен</w:t>
            </w:r>
            <w:r>
              <w:br/>
            </w:r>
            <w:r>
              <w:rPr>
                <w:rFonts w:ascii="Times New Roman"/>
                <w:b w:val="false"/>
                <w:i w:val="false"/>
                <w:color w:val="000000"/>
                <w:sz w:val="20"/>
              </w:rPr>
              <w:t>
қарастырылған</w:t>
            </w:r>
            <w:r>
              <w:br/>
            </w:r>
            <w:r>
              <w:rPr>
                <w:rFonts w:ascii="Times New Roman"/>
                <w:b w:val="false"/>
                <w:i w:val="false"/>
                <w:color w:val="000000"/>
                <w:sz w:val="20"/>
              </w:rPr>
              <w:t>
шектеулерді</w:t>
            </w:r>
            <w:r>
              <w:br/>
            </w:r>
            <w:r>
              <w:rPr>
                <w:rFonts w:ascii="Times New Roman"/>
                <w:b w:val="false"/>
                <w:i w:val="false"/>
                <w:color w:val="000000"/>
                <w:sz w:val="20"/>
              </w:rPr>
              <w:t>
есепке алып,</w:t>
            </w:r>
            <w:r>
              <w:br/>
            </w:r>
            <w:r>
              <w:rPr>
                <w:rFonts w:ascii="Times New Roman"/>
                <w:b w:val="false"/>
                <w:i w:val="false"/>
                <w:color w:val="000000"/>
                <w:sz w:val="20"/>
              </w:rPr>
              <w:t>
аптасына 40</w:t>
            </w:r>
            <w:r>
              <w:br/>
            </w:r>
            <w:r>
              <w:rPr>
                <w:rFonts w:ascii="Times New Roman"/>
                <w:b w:val="false"/>
                <w:i w:val="false"/>
                <w:color w:val="000000"/>
                <w:sz w:val="20"/>
              </w:rPr>
              <w:t>
сағаттан артық</w:t>
            </w:r>
            <w:r>
              <w:br/>
            </w:r>
            <w:r>
              <w:rPr>
                <w:rFonts w:ascii="Times New Roman"/>
                <w:b w:val="false"/>
                <w:i w:val="false"/>
                <w:color w:val="000000"/>
                <w:sz w:val="20"/>
              </w:rPr>
              <w:t>
емес.</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"Бозкөл</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w:t>
            </w:r>
            <w:r>
              <w:br/>
            </w:r>
            <w:r>
              <w:rPr>
                <w:rFonts w:ascii="Times New Roman"/>
                <w:b w:val="false"/>
                <w:i w:val="false"/>
                <w:color w:val="000000"/>
                <w:sz w:val="20"/>
              </w:rPr>
              <w:t>
тік</w:t>
            </w:r>
            <w:r>
              <w:br/>
            </w:r>
            <w:r>
              <w:rPr>
                <w:rFonts w:ascii="Times New Roman"/>
                <w:b w:val="false"/>
                <w:i w:val="false"/>
                <w:color w:val="000000"/>
                <w:sz w:val="20"/>
              </w:rPr>
              <w:t>
мекемесі</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Қызметкер-</w:t>
            </w:r>
            <w:r>
              <w:br/>
            </w:r>
            <w:r>
              <w:rPr>
                <w:rFonts w:ascii="Times New Roman"/>
                <w:b w:val="false"/>
                <w:i w:val="false"/>
                <w:color w:val="000000"/>
                <w:sz w:val="20"/>
              </w:rPr>
              <w:t>
дің алдын</w:t>
            </w:r>
            <w:r>
              <w:br/>
            </w:r>
            <w:r>
              <w:rPr>
                <w:rFonts w:ascii="Times New Roman"/>
                <w:b w:val="false"/>
                <w:i w:val="false"/>
                <w:color w:val="000000"/>
                <w:sz w:val="20"/>
              </w:rPr>
              <w:t>
ала кәсіби</w:t>
            </w:r>
            <w:r>
              <w:br/>
            </w:r>
            <w:r>
              <w:rPr>
                <w:rFonts w:ascii="Times New Roman"/>
                <w:b w:val="false"/>
                <w:i w:val="false"/>
                <w:color w:val="000000"/>
                <w:sz w:val="20"/>
              </w:rPr>
              <w:t>
даярлығын</w:t>
            </w:r>
            <w:r>
              <w:br/>
            </w:r>
            <w:r>
              <w:rPr>
                <w:rFonts w:ascii="Times New Roman"/>
                <w:b w:val="false"/>
                <w:i w:val="false"/>
                <w:color w:val="000000"/>
                <w:sz w:val="20"/>
              </w:rPr>
              <w:t>
талап</w:t>
            </w:r>
            <w:r>
              <w:br/>
            </w:r>
            <w:r>
              <w:rPr>
                <w:rFonts w:ascii="Times New Roman"/>
                <w:b w:val="false"/>
                <w:i w:val="false"/>
                <w:color w:val="000000"/>
                <w:sz w:val="20"/>
              </w:rPr>
              <w:t>
етпейтін,</w:t>
            </w:r>
            <w:r>
              <w:br/>
            </w:r>
            <w:r>
              <w:rPr>
                <w:rFonts w:ascii="Times New Roman"/>
                <w:b w:val="false"/>
                <w:i w:val="false"/>
                <w:color w:val="000000"/>
                <w:sz w:val="20"/>
              </w:rPr>
              <w:t>
аумақты</w:t>
            </w:r>
            <w:r>
              <w:br/>
            </w:r>
            <w:r>
              <w:rPr>
                <w:rFonts w:ascii="Times New Roman"/>
                <w:b w:val="false"/>
                <w:i w:val="false"/>
                <w:color w:val="000000"/>
                <w:sz w:val="20"/>
              </w:rPr>
              <w:t>
жинауда</w:t>
            </w:r>
            <w:r>
              <w:br/>
            </w:r>
            <w:r>
              <w:rPr>
                <w:rFonts w:ascii="Times New Roman"/>
                <w:b w:val="false"/>
                <w:i w:val="false"/>
                <w:color w:val="000000"/>
                <w:sz w:val="20"/>
              </w:rPr>
              <w:t>
және</w:t>
            </w:r>
            <w:r>
              <w:br/>
            </w:r>
            <w:r>
              <w:rPr>
                <w:rFonts w:ascii="Times New Roman"/>
                <w:b w:val="false"/>
                <w:i w:val="false"/>
                <w:color w:val="000000"/>
                <w:sz w:val="20"/>
              </w:rPr>
              <w:t>
абаттанды-</w:t>
            </w:r>
            <w:r>
              <w:br/>
            </w:r>
            <w:r>
              <w:rPr>
                <w:rFonts w:ascii="Times New Roman"/>
                <w:b w:val="false"/>
                <w:i w:val="false"/>
                <w:color w:val="000000"/>
                <w:sz w:val="20"/>
              </w:rPr>
              <w:t>
руда көмек</w:t>
            </w:r>
            <w:r>
              <w:br/>
            </w:r>
            <w:r>
              <w:rPr>
                <w:rFonts w:ascii="Times New Roman"/>
                <w:b w:val="false"/>
                <w:i w:val="false"/>
                <w:color w:val="000000"/>
                <w:sz w:val="20"/>
              </w:rPr>
              <w:t>
көрсету</w:t>
            </w:r>
            <w:r>
              <w:br/>
            </w:r>
            <w:r>
              <w:rPr>
                <w:rFonts w:ascii="Times New Roman"/>
                <w:b w:val="false"/>
                <w:i w:val="false"/>
                <w:color w:val="000000"/>
                <w:sz w:val="20"/>
              </w:rPr>
              <w:t>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w:t>
            </w: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төменгі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жалақы-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ның</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мөлшері</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w:t>
            </w:r>
            <w:r>
              <w:br/>
            </w:r>
            <w:r>
              <w:rPr>
                <w:rFonts w:ascii="Times New Roman"/>
                <w:b w:val="false"/>
                <w:i w:val="false"/>
                <w:color w:val="000000"/>
                <w:sz w:val="20"/>
              </w:rPr>
              <w:t>
жұмыстарға бір</w:t>
            </w:r>
            <w:r>
              <w:br/>
            </w:r>
            <w:r>
              <w:rPr>
                <w:rFonts w:ascii="Times New Roman"/>
                <w:b w:val="false"/>
                <w:i w:val="false"/>
                <w:color w:val="000000"/>
                <w:sz w:val="20"/>
              </w:rPr>
              <w:t>
қатысушының</w:t>
            </w:r>
            <w:r>
              <w:br/>
            </w:r>
            <w:r>
              <w:rPr>
                <w:rFonts w:ascii="Times New Roman"/>
                <w:b w:val="false"/>
                <w:i w:val="false"/>
                <w:color w:val="000000"/>
                <w:sz w:val="20"/>
              </w:rPr>
              <w:t>
жұмыс</w:t>
            </w:r>
            <w:r>
              <w:br/>
            </w:r>
            <w:r>
              <w:rPr>
                <w:rFonts w:ascii="Times New Roman"/>
                <w:b w:val="false"/>
                <w:i w:val="false"/>
                <w:color w:val="000000"/>
                <w:sz w:val="20"/>
              </w:rPr>
              <w:t>
уақытының</w:t>
            </w:r>
            <w:r>
              <w:br/>
            </w:r>
            <w:r>
              <w:rPr>
                <w:rFonts w:ascii="Times New Roman"/>
                <w:b w:val="false"/>
                <w:i w:val="false"/>
                <w:color w:val="000000"/>
                <w:sz w:val="20"/>
              </w:rPr>
              <w:t>
ұзақтығы</w:t>
            </w:r>
            <w:r>
              <w:br/>
            </w:r>
            <w:r>
              <w:rPr>
                <w:rFonts w:ascii="Times New Roman"/>
                <w:b w:val="false"/>
                <w:i w:val="false"/>
                <w:color w:val="000000"/>
                <w:sz w:val="20"/>
              </w:rPr>
              <w:t>
екі демалыс</w:t>
            </w:r>
            <w:r>
              <w:br/>
            </w:r>
            <w:r>
              <w:rPr>
                <w:rFonts w:ascii="Times New Roman"/>
                <w:b w:val="false"/>
                <w:i w:val="false"/>
                <w:color w:val="000000"/>
                <w:sz w:val="20"/>
              </w:rPr>
              <w:t>
күнін, бір</w:t>
            </w:r>
            <w:r>
              <w:br/>
            </w:r>
            <w:r>
              <w:rPr>
                <w:rFonts w:ascii="Times New Roman"/>
                <w:b w:val="false"/>
                <w:i w:val="false"/>
                <w:color w:val="000000"/>
                <w:sz w:val="20"/>
              </w:rPr>
              <w:t>
сағаттан кем</w:t>
            </w:r>
            <w:r>
              <w:br/>
            </w:r>
            <w:r>
              <w:rPr>
                <w:rFonts w:ascii="Times New Roman"/>
                <w:b w:val="false"/>
                <w:i w:val="false"/>
                <w:color w:val="000000"/>
                <w:sz w:val="20"/>
              </w:rPr>
              <w:t>
емес түскі</w:t>
            </w:r>
            <w:r>
              <w:br/>
            </w:r>
            <w:r>
              <w:rPr>
                <w:rFonts w:ascii="Times New Roman"/>
                <w:b w:val="false"/>
                <w:i w:val="false"/>
                <w:color w:val="000000"/>
                <w:sz w:val="20"/>
              </w:rPr>
              <w:t>
үзілісті</w:t>
            </w:r>
            <w:r>
              <w:br/>
            </w:r>
            <w:r>
              <w:rPr>
                <w:rFonts w:ascii="Times New Roman"/>
                <w:b w:val="false"/>
                <w:i w:val="false"/>
                <w:color w:val="000000"/>
                <w:sz w:val="20"/>
              </w:rPr>
              <w:t>
Қазақстан</w:t>
            </w:r>
            <w:r>
              <w:br/>
            </w:r>
            <w:r>
              <w:rPr>
                <w:rFonts w:ascii="Times New Roman"/>
                <w:b w:val="false"/>
                <w:i w:val="false"/>
                <w:color w:val="000000"/>
                <w:sz w:val="20"/>
              </w:rPr>
              <w:t>
Республикасы-</w:t>
            </w:r>
            <w:r>
              <w:br/>
            </w:r>
            <w:r>
              <w:rPr>
                <w:rFonts w:ascii="Times New Roman"/>
                <w:b w:val="false"/>
                <w:i w:val="false"/>
                <w:color w:val="000000"/>
                <w:sz w:val="20"/>
              </w:rPr>
              <w:t>
ның еңбек</w:t>
            </w:r>
            <w:r>
              <w:br/>
            </w:r>
            <w:r>
              <w:rPr>
                <w:rFonts w:ascii="Times New Roman"/>
                <w:b w:val="false"/>
                <w:i w:val="false"/>
                <w:color w:val="000000"/>
                <w:sz w:val="20"/>
              </w:rPr>
              <w:t>
заңнамасымен</w:t>
            </w:r>
            <w:r>
              <w:br/>
            </w:r>
            <w:r>
              <w:rPr>
                <w:rFonts w:ascii="Times New Roman"/>
                <w:b w:val="false"/>
                <w:i w:val="false"/>
                <w:color w:val="000000"/>
                <w:sz w:val="20"/>
              </w:rPr>
              <w:t>
қарастырылған</w:t>
            </w:r>
            <w:r>
              <w:br/>
            </w:r>
            <w:r>
              <w:rPr>
                <w:rFonts w:ascii="Times New Roman"/>
                <w:b w:val="false"/>
                <w:i w:val="false"/>
                <w:color w:val="000000"/>
                <w:sz w:val="20"/>
              </w:rPr>
              <w:t>
шектеулерді</w:t>
            </w:r>
            <w:r>
              <w:br/>
            </w:r>
            <w:r>
              <w:rPr>
                <w:rFonts w:ascii="Times New Roman"/>
                <w:b w:val="false"/>
                <w:i w:val="false"/>
                <w:color w:val="000000"/>
                <w:sz w:val="20"/>
              </w:rPr>
              <w:t>
есепке алып,</w:t>
            </w:r>
            <w:r>
              <w:br/>
            </w:r>
            <w:r>
              <w:rPr>
                <w:rFonts w:ascii="Times New Roman"/>
                <w:b w:val="false"/>
                <w:i w:val="false"/>
                <w:color w:val="000000"/>
                <w:sz w:val="20"/>
              </w:rPr>
              <w:t>
аптасына 40</w:t>
            </w:r>
            <w:r>
              <w:br/>
            </w:r>
            <w:r>
              <w:rPr>
                <w:rFonts w:ascii="Times New Roman"/>
                <w:b w:val="false"/>
                <w:i w:val="false"/>
                <w:color w:val="000000"/>
                <w:sz w:val="20"/>
              </w:rPr>
              <w:t>
сағаттан артық</w:t>
            </w:r>
            <w:r>
              <w:br/>
            </w:r>
            <w:r>
              <w:rPr>
                <w:rFonts w:ascii="Times New Roman"/>
                <w:b w:val="false"/>
                <w:i w:val="false"/>
                <w:color w:val="000000"/>
                <w:sz w:val="20"/>
              </w:rPr>
              <w:t>
емес.</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"Бөрлі</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w:t>
            </w:r>
            <w:r>
              <w:br/>
            </w:r>
            <w:r>
              <w:rPr>
                <w:rFonts w:ascii="Times New Roman"/>
                <w:b w:val="false"/>
                <w:i w:val="false"/>
                <w:color w:val="000000"/>
                <w:sz w:val="20"/>
              </w:rPr>
              <w:t>
тік</w:t>
            </w:r>
            <w:r>
              <w:br/>
            </w:r>
            <w:r>
              <w:rPr>
                <w:rFonts w:ascii="Times New Roman"/>
                <w:b w:val="false"/>
                <w:i w:val="false"/>
                <w:color w:val="000000"/>
                <w:sz w:val="20"/>
              </w:rPr>
              <w:t>
мекемесі</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Қызметкер-</w:t>
            </w:r>
            <w:r>
              <w:br/>
            </w:r>
            <w:r>
              <w:rPr>
                <w:rFonts w:ascii="Times New Roman"/>
                <w:b w:val="false"/>
                <w:i w:val="false"/>
                <w:color w:val="000000"/>
                <w:sz w:val="20"/>
              </w:rPr>
              <w:t>
дің алдын</w:t>
            </w:r>
            <w:r>
              <w:br/>
            </w:r>
            <w:r>
              <w:rPr>
                <w:rFonts w:ascii="Times New Roman"/>
                <w:b w:val="false"/>
                <w:i w:val="false"/>
                <w:color w:val="000000"/>
                <w:sz w:val="20"/>
              </w:rPr>
              <w:t>
ала кәсіби</w:t>
            </w:r>
            <w:r>
              <w:br/>
            </w:r>
            <w:r>
              <w:rPr>
                <w:rFonts w:ascii="Times New Roman"/>
                <w:b w:val="false"/>
                <w:i w:val="false"/>
                <w:color w:val="000000"/>
                <w:sz w:val="20"/>
              </w:rPr>
              <w:t>
даярлығын</w:t>
            </w:r>
            <w:r>
              <w:br/>
            </w:r>
            <w:r>
              <w:rPr>
                <w:rFonts w:ascii="Times New Roman"/>
                <w:b w:val="false"/>
                <w:i w:val="false"/>
                <w:color w:val="000000"/>
                <w:sz w:val="20"/>
              </w:rPr>
              <w:t>
талап</w:t>
            </w:r>
            <w:r>
              <w:br/>
            </w:r>
            <w:r>
              <w:rPr>
                <w:rFonts w:ascii="Times New Roman"/>
                <w:b w:val="false"/>
                <w:i w:val="false"/>
                <w:color w:val="000000"/>
                <w:sz w:val="20"/>
              </w:rPr>
              <w:t>
етпейтін,</w:t>
            </w:r>
            <w:r>
              <w:br/>
            </w:r>
            <w:r>
              <w:rPr>
                <w:rFonts w:ascii="Times New Roman"/>
                <w:b w:val="false"/>
                <w:i w:val="false"/>
                <w:color w:val="000000"/>
                <w:sz w:val="20"/>
              </w:rPr>
              <w:t>
аумақты</w:t>
            </w:r>
            <w:r>
              <w:br/>
            </w:r>
            <w:r>
              <w:rPr>
                <w:rFonts w:ascii="Times New Roman"/>
                <w:b w:val="false"/>
                <w:i w:val="false"/>
                <w:color w:val="000000"/>
                <w:sz w:val="20"/>
              </w:rPr>
              <w:t>
жинауда</w:t>
            </w:r>
            <w:r>
              <w:br/>
            </w:r>
            <w:r>
              <w:rPr>
                <w:rFonts w:ascii="Times New Roman"/>
                <w:b w:val="false"/>
                <w:i w:val="false"/>
                <w:color w:val="000000"/>
                <w:sz w:val="20"/>
              </w:rPr>
              <w:t>
және</w:t>
            </w:r>
            <w:r>
              <w:br/>
            </w:r>
            <w:r>
              <w:rPr>
                <w:rFonts w:ascii="Times New Roman"/>
                <w:b w:val="false"/>
                <w:i w:val="false"/>
                <w:color w:val="000000"/>
                <w:sz w:val="20"/>
              </w:rPr>
              <w:t>
абаттанды-</w:t>
            </w:r>
            <w:r>
              <w:br/>
            </w:r>
            <w:r>
              <w:rPr>
                <w:rFonts w:ascii="Times New Roman"/>
                <w:b w:val="false"/>
                <w:i w:val="false"/>
                <w:color w:val="000000"/>
                <w:sz w:val="20"/>
              </w:rPr>
              <w:t>
руда көмек</w:t>
            </w:r>
            <w:r>
              <w:br/>
            </w:r>
            <w:r>
              <w:rPr>
                <w:rFonts w:ascii="Times New Roman"/>
                <w:b w:val="false"/>
                <w:i w:val="false"/>
                <w:color w:val="000000"/>
                <w:sz w:val="20"/>
              </w:rPr>
              <w:t>
көрсету</w:t>
            </w:r>
            <w:r>
              <w:br/>
            </w:r>
            <w:r>
              <w:rPr>
                <w:rFonts w:ascii="Times New Roman"/>
                <w:b w:val="false"/>
                <w:i w:val="false"/>
                <w:color w:val="000000"/>
                <w:sz w:val="20"/>
              </w:rPr>
              <w:t>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төменгі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жалақы-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ның 1,5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мөлшері</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w:t>
            </w:r>
            <w:r>
              <w:br/>
            </w:r>
            <w:r>
              <w:rPr>
                <w:rFonts w:ascii="Times New Roman"/>
                <w:b w:val="false"/>
                <w:i w:val="false"/>
                <w:color w:val="000000"/>
                <w:sz w:val="20"/>
              </w:rPr>
              <w:t>
жұмыстарға бір</w:t>
            </w:r>
            <w:r>
              <w:br/>
            </w:r>
            <w:r>
              <w:rPr>
                <w:rFonts w:ascii="Times New Roman"/>
                <w:b w:val="false"/>
                <w:i w:val="false"/>
                <w:color w:val="000000"/>
                <w:sz w:val="20"/>
              </w:rPr>
              <w:t>
қатысушының</w:t>
            </w:r>
            <w:r>
              <w:br/>
            </w:r>
            <w:r>
              <w:rPr>
                <w:rFonts w:ascii="Times New Roman"/>
                <w:b w:val="false"/>
                <w:i w:val="false"/>
                <w:color w:val="000000"/>
                <w:sz w:val="20"/>
              </w:rPr>
              <w:t>
жұмыс</w:t>
            </w:r>
            <w:r>
              <w:br/>
            </w:r>
            <w:r>
              <w:rPr>
                <w:rFonts w:ascii="Times New Roman"/>
                <w:b w:val="false"/>
                <w:i w:val="false"/>
                <w:color w:val="000000"/>
                <w:sz w:val="20"/>
              </w:rPr>
              <w:t>
уақытының</w:t>
            </w:r>
            <w:r>
              <w:br/>
            </w:r>
            <w:r>
              <w:rPr>
                <w:rFonts w:ascii="Times New Roman"/>
                <w:b w:val="false"/>
                <w:i w:val="false"/>
                <w:color w:val="000000"/>
                <w:sz w:val="20"/>
              </w:rPr>
              <w:t>
ұзақтығы екі</w:t>
            </w:r>
            <w:r>
              <w:br/>
            </w:r>
            <w:r>
              <w:rPr>
                <w:rFonts w:ascii="Times New Roman"/>
                <w:b w:val="false"/>
                <w:i w:val="false"/>
                <w:color w:val="000000"/>
                <w:sz w:val="20"/>
              </w:rPr>
              <w:t>
демалыс күнін,</w:t>
            </w:r>
            <w:r>
              <w:br/>
            </w:r>
            <w:r>
              <w:rPr>
                <w:rFonts w:ascii="Times New Roman"/>
                <w:b w:val="false"/>
                <w:i w:val="false"/>
                <w:color w:val="000000"/>
                <w:sz w:val="20"/>
              </w:rPr>
              <w:t>
бір сағаттан</w:t>
            </w:r>
            <w:r>
              <w:br/>
            </w:r>
            <w:r>
              <w:rPr>
                <w:rFonts w:ascii="Times New Roman"/>
                <w:b w:val="false"/>
                <w:i w:val="false"/>
                <w:color w:val="000000"/>
                <w:sz w:val="20"/>
              </w:rPr>
              <w:t>
кем емес түскі</w:t>
            </w:r>
            <w:r>
              <w:br/>
            </w:r>
            <w:r>
              <w:rPr>
                <w:rFonts w:ascii="Times New Roman"/>
                <w:b w:val="false"/>
                <w:i w:val="false"/>
                <w:color w:val="000000"/>
                <w:sz w:val="20"/>
              </w:rPr>
              <w:t>
үзілісті</w:t>
            </w:r>
            <w:r>
              <w:br/>
            </w:r>
            <w:r>
              <w:rPr>
                <w:rFonts w:ascii="Times New Roman"/>
                <w:b w:val="false"/>
                <w:i w:val="false"/>
                <w:color w:val="000000"/>
                <w:sz w:val="20"/>
              </w:rPr>
              <w:t>
Қазақстан</w:t>
            </w:r>
            <w:r>
              <w:br/>
            </w:r>
            <w:r>
              <w:rPr>
                <w:rFonts w:ascii="Times New Roman"/>
                <w:b w:val="false"/>
                <w:i w:val="false"/>
                <w:color w:val="000000"/>
                <w:sz w:val="20"/>
              </w:rPr>
              <w:t>
Республикасы-</w:t>
            </w:r>
            <w:r>
              <w:br/>
            </w:r>
            <w:r>
              <w:rPr>
                <w:rFonts w:ascii="Times New Roman"/>
                <w:b w:val="false"/>
                <w:i w:val="false"/>
                <w:color w:val="000000"/>
                <w:sz w:val="20"/>
              </w:rPr>
              <w:t>
ның еңбек</w:t>
            </w:r>
            <w:r>
              <w:br/>
            </w:r>
            <w:r>
              <w:rPr>
                <w:rFonts w:ascii="Times New Roman"/>
                <w:b w:val="false"/>
                <w:i w:val="false"/>
                <w:color w:val="000000"/>
                <w:sz w:val="20"/>
              </w:rPr>
              <w:t>
заңнамасымен</w:t>
            </w:r>
            <w:r>
              <w:br/>
            </w:r>
            <w:r>
              <w:rPr>
                <w:rFonts w:ascii="Times New Roman"/>
                <w:b w:val="false"/>
                <w:i w:val="false"/>
                <w:color w:val="000000"/>
                <w:sz w:val="20"/>
              </w:rPr>
              <w:t>
қарастырылған</w:t>
            </w:r>
            <w:r>
              <w:br/>
            </w:r>
            <w:r>
              <w:rPr>
                <w:rFonts w:ascii="Times New Roman"/>
                <w:b w:val="false"/>
                <w:i w:val="false"/>
                <w:color w:val="000000"/>
                <w:sz w:val="20"/>
              </w:rPr>
              <w:t>
шектеулерді</w:t>
            </w:r>
            <w:r>
              <w:br/>
            </w:r>
            <w:r>
              <w:rPr>
                <w:rFonts w:ascii="Times New Roman"/>
                <w:b w:val="false"/>
                <w:i w:val="false"/>
                <w:color w:val="000000"/>
                <w:sz w:val="20"/>
              </w:rPr>
              <w:t>
есепке алып,</w:t>
            </w:r>
            <w:r>
              <w:br/>
            </w:r>
            <w:r>
              <w:rPr>
                <w:rFonts w:ascii="Times New Roman"/>
                <w:b w:val="false"/>
                <w:i w:val="false"/>
                <w:color w:val="000000"/>
                <w:sz w:val="20"/>
              </w:rPr>
              <w:t>
аптасына 40</w:t>
            </w:r>
            <w:r>
              <w:br/>
            </w:r>
            <w:r>
              <w:rPr>
                <w:rFonts w:ascii="Times New Roman"/>
                <w:b w:val="false"/>
                <w:i w:val="false"/>
                <w:color w:val="000000"/>
                <w:sz w:val="20"/>
              </w:rPr>
              <w:t>
сағаттан артық</w:t>
            </w:r>
            <w:r>
              <w:br/>
            </w:r>
            <w:r>
              <w:rPr>
                <w:rFonts w:ascii="Times New Roman"/>
                <w:b w:val="false"/>
                <w:i w:val="false"/>
                <w:color w:val="000000"/>
                <w:sz w:val="20"/>
              </w:rPr>
              <w:t>
емес.</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"Қарабалық</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w:t>
            </w:r>
            <w:r>
              <w:br/>
            </w:r>
            <w:r>
              <w:rPr>
                <w:rFonts w:ascii="Times New Roman"/>
                <w:b w:val="false"/>
                <w:i w:val="false"/>
                <w:color w:val="000000"/>
                <w:sz w:val="20"/>
              </w:rPr>
              <w:t>
тік</w:t>
            </w:r>
            <w:r>
              <w:br/>
            </w:r>
            <w:r>
              <w:rPr>
                <w:rFonts w:ascii="Times New Roman"/>
                <w:b w:val="false"/>
                <w:i w:val="false"/>
                <w:color w:val="000000"/>
                <w:sz w:val="20"/>
              </w:rPr>
              <w:t>
мекемесі</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Қызметкер-</w:t>
            </w:r>
            <w:r>
              <w:br/>
            </w:r>
            <w:r>
              <w:rPr>
                <w:rFonts w:ascii="Times New Roman"/>
                <w:b w:val="false"/>
                <w:i w:val="false"/>
                <w:color w:val="000000"/>
                <w:sz w:val="20"/>
              </w:rPr>
              <w:t>
дің алдын</w:t>
            </w:r>
            <w:r>
              <w:br/>
            </w:r>
            <w:r>
              <w:rPr>
                <w:rFonts w:ascii="Times New Roman"/>
                <w:b w:val="false"/>
                <w:i w:val="false"/>
                <w:color w:val="000000"/>
                <w:sz w:val="20"/>
              </w:rPr>
              <w:t>
ала кәсіби</w:t>
            </w:r>
            <w:r>
              <w:br/>
            </w:r>
            <w:r>
              <w:rPr>
                <w:rFonts w:ascii="Times New Roman"/>
                <w:b w:val="false"/>
                <w:i w:val="false"/>
                <w:color w:val="000000"/>
                <w:sz w:val="20"/>
              </w:rPr>
              <w:t>
даярлығын</w:t>
            </w:r>
            <w:r>
              <w:br/>
            </w:r>
            <w:r>
              <w:rPr>
                <w:rFonts w:ascii="Times New Roman"/>
                <w:b w:val="false"/>
                <w:i w:val="false"/>
                <w:color w:val="000000"/>
                <w:sz w:val="20"/>
              </w:rPr>
              <w:t>
талап</w:t>
            </w:r>
            <w:r>
              <w:br/>
            </w:r>
            <w:r>
              <w:rPr>
                <w:rFonts w:ascii="Times New Roman"/>
                <w:b w:val="false"/>
                <w:i w:val="false"/>
                <w:color w:val="000000"/>
                <w:sz w:val="20"/>
              </w:rPr>
              <w:t>
етпейтін,</w:t>
            </w:r>
            <w:r>
              <w:br/>
            </w:r>
            <w:r>
              <w:rPr>
                <w:rFonts w:ascii="Times New Roman"/>
                <w:b w:val="false"/>
                <w:i w:val="false"/>
                <w:color w:val="000000"/>
                <w:sz w:val="20"/>
              </w:rPr>
              <w:t>
аумақты</w:t>
            </w:r>
            <w:r>
              <w:br/>
            </w:r>
            <w:r>
              <w:rPr>
                <w:rFonts w:ascii="Times New Roman"/>
                <w:b w:val="false"/>
                <w:i w:val="false"/>
                <w:color w:val="000000"/>
                <w:sz w:val="20"/>
              </w:rPr>
              <w:t>
жинауда</w:t>
            </w:r>
            <w:r>
              <w:br/>
            </w:r>
            <w:r>
              <w:rPr>
                <w:rFonts w:ascii="Times New Roman"/>
                <w:b w:val="false"/>
                <w:i w:val="false"/>
                <w:color w:val="000000"/>
                <w:sz w:val="20"/>
              </w:rPr>
              <w:t>
және</w:t>
            </w:r>
            <w:r>
              <w:br/>
            </w:r>
            <w:r>
              <w:rPr>
                <w:rFonts w:ascii="Times New Roman"/>
                <w:b w:val="false"/>
                <w:i w:val="false"/>
                <w:color w:val="000000"/>
                <w:sz w:val="20"/>
              </w:rPr>
              <w:t>
абаттанды-</w:t>
            </w:r>
            <w:r>
              <w:br/>
            </w:r>
            <w:r>
              <w:rPr>
                <w:rFonts w:ascii="Times New Roman"/>
                <w:b w:val="false"/>
                <w:i w:val="false"/>
                <w:color w:val="000000"/>
                <w:sz w:val="20"/>
              </w:rPr>
              <w:t>
руда көмек</w:t>
            </w:r>
            <w:r>
              <w:br/>
            </w:r>
            <w:r>
              <w:rPr>
                <w:rFonts w:ascii="Times New Roman"/>
                <w:b w:val="false"/>
                <w:i w:val="false"/>
                <w:color w:val="000000"/>
                <w:sz w:val="20"/>
              </w:rPr>
              <w:t>
көрсету</w:t>
            </w:r>
            <w:r>
              <w:br/>
            </w:r>
            <w:r>
              <w:rPr>
                <w:rFonts w:ascii="Times New Roman"/>
                <w:b w:val="false"/>
                <w:i w:val="false"/>
                <w:color w:val="000000"/>
                <w:sz w:val="20"/>
              </w:rPr>
              <w:t>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төменгі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жалақы-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ның 1,5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мөлшері</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w:t>
            </w:r>
            <w:r>
              <w:br/>
            </w:r>
            <w:r>
              <w:rPr>
                <w:rFonts w:ascii="Times New Roman"/>
                <w:b w:val="false"/>
                <w:i w:val="false"/>
                <w:color w:val="000000"/>
                <w:sz w:val="20"/>
              </w:rPr>
              <w:t>
жұмыстарға бір</w:t>
            </w:r>
            <w:r>
              <w:br/>
            </w:r>
            <w:r>
              <w:rPr>
                <w:rFonts w:ascii="Times New Roman"/>
                <w:b w:val="false"/>
                <w:i w:val="false"/>
                <w:color w:val="000000"/>
                <w:sz w:val="20"/>
              </w:rPr>
              <w:t>
қатысушының</w:t>
            </w:r>
            <w:r>
              <w:br/>
            </w:r>
            <w:r>
              <w:rPr>
                <w:rFonts w:ascii="Times New Roman"/>
                <w:b w:val="false"/>
                <w:i w:val="false"/>
                <w:color w:val="000000"/>
                <w:sz w:val="20"/>
              </w:rPr>
              <w:t>
жұмыс</w:t>
            </w:r>
            <w:r>
              <w:br/>
            </w:r>
            <w:r>
              <w:rPr>
                <w:rFonts w:ascii="Times New Roman"/>
                <w:b w:val="false"/>
                <w:i w:val="false"/>
                <w:color w:val="000000"/>
                <w:sz w:val="20"/>
              </w:rPr>
              <w:t>
уақытының</w:t>
            </w:r>
            <w:r>
              <w:br/>
            </w:r>
            <w:r>
              <w:rPr>
                <w:rFonts w:ascii="Times New Roman"/>
                <w:b w:val="false"/>
                <w:i w:val="false"/>
                <w:color w:val="000000"/>
                <w:sz w:val="20"/>
              </w:rPr>
              <w:t>
ұзақтығы екі</w:t>
            </w:r>
            <w:r>
              <w:br/>
            </w:r>
            <w:r>
              <w:rPr>
                <w:rFonts w:ascii="Times New Roman"/>
                <w:b w:val="false"/>
                <w:i w:val="false"/>
                <w:color w:val="000000"/>
                <w:sz w:val="20"/>
              </w:rPr>
              <w:t>
демалыс күнін,</w:t>
            </w:r>
            <w:r>
              <w:br/>
            </w:r>
            <w:r>
              <w:rPr>
                <w:rFonts w:ascii="Times New Roman"/>
                <w:b w:val="false"/>
                <w:i w:val="false"/>
                <w:color w:val="000000"/>
                <w:sz w:val="20"/>
              </w:rPr>
              <w:t>
бір сағаттан</w:t>
            </w:r>
            <w:r>
              <w:br/>
            </w:r>
            <w:r>
              <w:rPr>
                <w:rFonts w:ascii="Times New Roman"/>
                <w:b w:val="false"/>
                <w:i w:val="false"/>
                <w:color w:val="000000"/>
                <w:sz w:val="20"/>
              </w:rPr>
              <w:t>
кем емес түскі</w:t>
            </w:r>
            <w:r>
              <w:br/>
            </w:r>
            <w:r>
              <w:rPr>
                <w:rFonts w:ascii="Times New Roman"/>
                <w:b w:val="false"/>
                <w:i w:val="false"/>
                <w:color w:val="000000"/>
                <w:sz w:val="20"/>
              </w:rPr>
              <w:t>
үзілісті</w:t>
            </w:r>
            <w:r>
              <w:br/>
            </w:r>
            <w:r>
              <w:rPr>
                <w:rFonts w:ascii="Times New Roman"/>
                <w:b w:val="false"/>
                <w:i w:val="false"/>
                <w:color w:val="000000"/>
                <w:sz w:val="20"/>
              </w:rPr>
              <w:t>
Қазақстан</w:t>
            </w:r>
            <w:r>
              <w:br/>
            </w:r>
            <w:r>
              <w:rPr>
                <w:rFonts w:ascii="Times New Roman"/>
                <w:b w:val="false"/>
                <w:i w:val="false"/>
                <w:color w:val="000000"/>
                <w:sz w:val="20"/>
              </w:rPr>
              <w:t>
Республикасы-</w:t>
            </w:r>
            <w:r>
              <w:br/>
            </w:r>
            <w:r>
              <w:rPr>
                <w:rFonts w:ascii="Times New Roman"/>
                <w:b w:val="false"/>
                <w:i w:val="false"/>
                <w:color w:val="000000"/>
                <w:sz w:val="20"/>
              </w:rPr>
              <w:t>
ның еңбек</w:t>
            </w:r>
            <w:r>
              <w:br/>
            </w:r>
            <w:r>
              <w:rPr>
                <w:rFonts w:ascii="Times New Roman"/>
                <w:b w:val="false"/>
                <w:i w:val="false"/>
                <w:color w:val="000000"/>
                <w:sz w:val="20"/>
              </w:rPr>
              <w:t>
заңнамасымен</w:t>
            </w:r>
            <w:r>
              <w:br/>
            </w:r>
            <w:r>
              <w:rPr>
                <w:rFonts w:ascii="Times New Roman"/>
                <w:b w:val="false"/>
                <w:i w:val="false"/>
                <w:color w:val="000000"/>
                <w:sz w:val="20"/>
              </w:rPr>
              <w:t>
қарастырылған</w:t>
            </w:r>
            <w:r>
              <w:br/>
            </w:r>
            <w:r>
              <w:rPr>
                <w:rFonts w:ascii="Times New Roman"/>
                <w:b w:val="false"/>
                <w:i w:val="false"/>
                <w:color w:val="000000"/>
                <w:sz w:val="20"/>
              </w:rPr>
              <w:t>
шектеулерді</w:t>
            </w:r>
            <w:r>
              <w:br/>
            </w:r>
            <w:r>
              <w:rPr>
                <w:rFonts w:ascii="Times New Roman"/>
                <w:b w:val="false"/>
                <w:i w:val="false"/>
                <w:color w:val="000000"/>
                <w:sz w:val="20"/>
              </w:rPr>
              <w:t>
есепке алып,</w:t>
            </w:r>
            <w:r>
              <w:br/>
            </w:r>
            <w:r>
              <w:rPr>
                <w:rFonts w:ascii="Times New Roman"/>
                <w:b w:val="false"/>
                <w:i w:val="false"/>
                <w:color w:val="000000"/>
                <w:sz w:val="20"/>
              </w:rPr>
              <w:t>
аптасына 40</w:t>
            </w:r>
            <w:r>
              <w:br/>
            </w:r>
            <w:r>
              <w:rPr>
                <w:rFonts w:ascii="Times New Roman"/>
                <w:b w:val="false"/>
                <w:i w:val="false"/>
                <w:color w:val="000000"/>
                <w:sz w:val="20"/>
              </w:rPr>
              <w:t>
сағаттан артық</w:t>
            </w:r>
            <w:r>
              <w:br/>
            </w:r>
            <w:r>
              <w:rPr>
                <w:rFonts w:ascii="Times New Roman"/>
                <w:b w:val="false"/>
                <w:i w:val="false"/>
                <w:color w:val="000000"/>
                <w:sz w:val="20"/>
              </w:rPr>
              <w:t>
емес.</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"Есенкөл</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мекемесі</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Қызметкер-</w:t>
            </w:r>
            <w:r>
              <w:br/>
            </w:r>
            <w:r>
              <w:rPr>
                <w:rFonts w:ascii="Times New Roman"/>
                <w:b w:val="false"/>
                <w:i w:val="false"/>
                <w:color w:val="000000"/>
                <w:sz w:val="20"/>
              </w:rPr>
              <w:t>
дің алдын</w:t>
            </w:r>
            <w:r>
              <w:br/>
            </w:r>
            <w:r>
              <w:rPr>
                <w:rFonts w:ascii="Times New Roman"/>
                <w:b w:val="false"/>
                <w:i w:val="false"/>
                <w:color w:val="000000"/>
                <w:sz w:val="20"/>
              </w:rPr>
              <w:t>
ала кәсіби</w:t>
            </w:r>
            <w:r>
              <w:br/>
            </w:r>
            <w:r>
              <w:rPr>
                <w:rFonts w:ascii="Times New Roman"/>
                <w:b w:val="false"/>
                <w:i w:val="false"/>
                <w:color w:val="000000"/>
                <w:sz w:val="20"/>
              </w:rPr>
              <w:t>
даярлығын</w:t>
            </w:r>
            <w:r>
              <w:br/>
            </w:r>
            <w:r>
              <w:rPr>
                <w:rFonts w:ascii="Times New Roman"/>
                <w:b w:val="false"/>
                <w:i w:val="false"/>
                <w:color w:val="000000"/>
                <w:sz w:val="20"/>
              </w:rPr>
              <w:t>
талап</w:t>
            </w:r>
            <w:r>
              <w:br/>
            </w:r>
            <w:r>
              <w:rPr>
                <w:rFonts w:ascii="Times New Roman"/>
                <w:b w:val="false"/>
                <w:i w:val="false"/>
                <w:color w:val="000000"/>
                <w:sz w:val="20"/>
              </w:rPr>
              <w:t>
етпейтін,</w:t>
            </w:r>
            <w:r>
              <w:br/>
            </w:r>
            <w:r>
              <w:rPr>
                <w:rFonts w:ascii="Times New Roman"/>
                <w:b w:val="false"/>
                <w:i w:val="false"/>
                <w:color w:val="000000"/>
                <w:sz w:val="20"/>
              </w:rPr>
              <w:t>
аумақты</w:t>
            </w:r>
            <w:r>
              <w:br/>
            </w:r>
            <w:r>
              <w:rPr>
                <w:rFonts w:ascii="Times New Roman"/>
                <w:b w:val="false"/>
                <w:i w:val="false"/>
                <w:color w:val="000000"/>
                <w:sz w:val="20"/>
              </w:rPr>
              <w:t>
жинауда</w:t>
            </w:r>
            <w:r>
              <w:br/>
            </w:r>
            <w:r>
              <w:rPr>
                <w:rFonts w:ascii="Times New Roman"/>
                <w:b w:val="false"/>
                <w:i w:val="false"/>
                <w:color w:val="000000"/>
                <w:sz w:val="20"/>
              </w:rPr>
              <w:t>
және</w:t>
            </w:r>
            <w:r>
              <w:br/>
            </w:r>
            <w:r>
              <w:rPr>
                <w:rFonts w:ascii="Times New Roman"/>
                <w:b w:val="false"/>
                <w:i w:val="false"/>
                <w:color w:val="000000"/>
                <w:sz w:val="20"/>
              </w:rPr>
              <w:t>
абаттанды-</w:t>
            </w:r>
            <w:r>
              <w:br/>
            </w:r>
            <w:r>
              <w:rPr>
                <w:rFonts w:ascii="Times New Roman"/>
                <w:b w:val="false"/>
                <w:i w:val="false"/>
                <w:color w:val="000000"/>
                <w:sz w:val="20"/>
              </w:rPr>
              <w:t>
руда көмек</w:t>
            </w:r>
            <w:r>
              <w:br/>
            </w:r>
            <w:r>
              <w:rPr>
                <w:rFonts w:ascii="Times New Roman"/>
                <w:b w:val="false"/>
                <w:i w:val="false"/>
                <w:color w:val="000000"/>
                <w:sz w:val="20"/>
              </w:rPr>
              <w:t>
көрсету</w:t>
            </w:r>
            <w:r>
              <w:br/>
            </w:r>
            <w:r>
              <w:rPr>
                <w:rFonts w:ascii="Times New Roman"/>
                <w:b w:val="false"/>
                <w:i w:val="false"/>
                <w:color w:val="000000"/>
                <w:sz w:val="20"/>
              </w:rPr>
              <w:t>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төменгі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жалақы-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ның 1,5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мөлшері</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w:t>
            </w:r>
            <w:r>
              <w:br/>
            </w:r>
            <w:r>
              <w:rPr>
                <w:rFonts w:ascii="Times New Roman"/>
                <w:b w:val="false"/>
                <w:i w:val="false"/>
                <w:color w:val="000000"/>
                <w:sz w:val="20"/>
              </w:rPr>
              <w:t>
жұмыстарға бір</w:t>
            </w:r>
            <w:r>
              <w:br/>
            </w:r>
            <w:r>
              <w:rPr>
                <w:rFonts w:ascii="Times New Roman"/>
                <w:b w:val="false"/>
                <w:i w:val="false"/>
                <w:color w:val="000000"/>
                <w:sz w:val="20"/>
              </w:rPr>
              <w:t>
қатысушының</w:t>
            </w:r>
            <w:r>
              <w:br/>
            </w:r>
            <w:r>
              <w:rPr>
                <w:rFonts w:ascii="Times New Roman"/>
                <w:b w:val="false"/>
                <w:i w:val="false"/>
                <w:color w:val="000000"/>
                <w:sz w:val="20"/>
              </w:rPr>
              <w:t>
жұмыс</w:t>
            </w:r>
            <w:r>
              <w:br/>
            </w:r>
            <w:r>
              <w:rPr>
                <w:rFonts w:ascii="Times New Roman"/>
                <w:b w:val="false"/>
                <w:i w:val="false"/>
                <w:color w:val="000000"/>
                <w:sz w:val="20"/>
              </w:rPr>
              <w:t>
уақытының</w:t>
            </w:r>
            <w:r>
              <w:br/>
            </w:r>
            <w:r>
              <w:rPr>
                <w:rFonts w:ascii="Times New Roman"/>
                <w:b w:val="false"/>
                <w:i w:val="false"/>
                <w:color w:val="000000"/>
                <w:sz w:val="20"/>
              </w:rPr>
              <w:t>
ұзақтығы екі</w:t>
            </w:r>
            <w:r>
              <w:br/>
            </w:r>
            <w:r>
              <w:rPr>
                <w:rFonts w:ascii="Times New Roman"/>
                <w:b w:val="false"/>
                <w:i w:val="false"/>
                <w:color w:val="000000"/>
                <w:sz w:val="20"/>
              </w:rPr>
              <w:t>
демалыс күнін,</w:t>
            </w:r>
            <w:r>
              <w:br/>
            </w:r>
            <w:r>
              <w:rPr>
                <w:rFonts w:ascii="Times New Roman"/>
                <w:b w:val="false"/>
                <w:i w:val="false"/>
                <w:color w:val="000000"/>
                <w:sz w:val="20"/>
              </w:rPr>
              <w:t>
бір сағаттан</w:t>
            </w:r>
            <w:r>
              <w:br/>
            </w:r>
            <w:r>
              <w:rPr>
                <w:rFonts w:ascii="Times New Roman"/>
                <w:b w:val="false"/>
                <w:i w:val="false"/>
                <w:color w:val="000000"/>
                <w:sz w:val="20"/>
              </w:rPr>
              <w:t>
кем емес түскі</w:t>
            </w:r>
            <w:r>
              <w:br/>
            </w:r>
            <w:r>
              <w:rPr>
                <w:rFonts w:ascii="Times New Roman"/>
                <w:b w:val="false"/>
                <w:i w:val="false"/>
                <w:color w:val="000000"/>
                <w:sz w:val="20"/>
              </w:rPr>
              <w:t>
үзілісті</w:t>
            </w:r>
            <w:r>
              <w:br/>
            </w:r>
            <w:r>
              <w:rPr>
                <w:rFonts w:ascii="Times New Roman"/>
                <w:b w:val="false"/>
                <w:i w:val="false"/>
                <w:color w:val="000000"/>
                <w:sz w:val="20"/>
              </w:rPr>
              <w:t>
Қазақстан</w:t>
            </w:r>
            <w:r>
              <w:br/>
            </w:r>
            <w:r>
              <w:rPr>
                <w:rFonts w:ascii="Times New Roman"/>
                <w:b w:val="false"/>
                <w:i w:val="false"/>
                <w:color w:val="000000"/>
                <w:sz w:val="20"/>
              </w:rPr>
              <w:t>
Республикасы-</w:t>
            </w:r>
            <w:r>
              <w:br/>
            </w:r>
            <w:r>
              <w:rPr>
                <w:rFonts w:ascii="Times New Roman"/>
                <w:b w:val="false"/>
                <w:i w:val="false"/>
                <w:color w:val="000000"/>
                <w:sz w:val="20"/>
              </w:rPr>
              <w:t>
ның еңбек</w:t>
            </w:r>
            <w:r>
              <w:br/>
            </w:r>
            <w:r>
              <w:rPr>
                <w:rFonts w:ascii="Times New Roman"/>
                <w:b w:val="false"/>
                <w:i w:val="false"/>
                <w:color w:val="000000"/>
                <w:sz w:val="20"/>
              </w:rPr>
              <w:t>
заңнамасымен</w:t>
            </w:r>
            <w:r>
              <w:br/>
            </w:r>
            <w:r>
              <w:rPr>
                <w:rFonts w:ascii="Times New Roman"/>
                <w:b w:val="false"/>
                <w:i w:val="false"/>
                <w:color w:val="000000"/>
                <w:sz w:val="20"/>
              </w:rPr>
              <w:t>
қарастырылған</w:t>
            </w:r>
            <w:r>
              <w:br/>
            </w:r>
            <w:r>
              <w:rPr>
                <w:rFonts w:ascii="Times New Roman"/>
                <w:b w:val="false"/>
                <w:i w:val="false"/>
                <w:color w:val="000000"/>
                <w:sz w:val="20"/>
              </w:rPr>
              <w:t>
шектеулерді</w:t>
            </w:r>
            <w:r>
              <w:br/>
            </w:r>
            <w:r>
              <w:rPr>
                <w:rFonts w:ascii="Times New Roman"/>
                <w:b w:val="false"/>
                <w:i w:val="false"/>
                <w:color w:val="000000"/>
                <w:sz w:val="20"/>
              </w:rPr>
              <w:t>
есепке алып,</w:t>
            </w:r>
            <w:r>
              <w:br/>
            </w:r>
            <w:r>
              <w:rPr>
                <w:rFonts w:ascii="Times New Roman"/>
                <w:b w:val="false"/>
                <w:i w:val="false"/>
                <w:color w:val="000000"/>
                <w:sz w:val="20"/>
              </w:rPr>
              <w:t>
аптасына 40</w:t>
            </w:r>
            <w:r>
              <w:br/>
            </w:r>
            <w:r>
              <w:rPr>
                <w:rFonts w:ascii="Times New Roman"/>
                <w:b w:val="false"/>
                <w:i w:val="false"/>
                <w:color w:val="000000"/>
                <w:sz w:val="20"/>
              </w:rPr>
              <w:t>
сағаттан артық</w:t>
            </w:r>
            <w:r>
              <w:br/>
            </w:r>
            <w:r>
              <w:rPr>
                <w:rFonts w:ascii="Times New Roman"/>
                <w:b w:val="false"/>
                <w:i w:val="false"/>
                <w:color w:val="000000"/>
                <w:sz w:val="20"/>
              </w:rPr>
              <w:t>
емес.</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"Михайлов</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w:t>
            </w:r>
            <w:r>
              <w:br/>
            </w:r>
            <w:r>
              <w:rPr>
                <w:rFonts w:ascii="Times New Roman"/>
                <w:b w:val="false"/>
                <w:i w:val="false"/>
                <w:color w:val="000000"/>
                <w:sz w:val="20"/>
              </w:rPr>
              <w:t>
тік</w:t>
            </w:r>
            <w:r>
              <w:br/>
            </w:r>
            <w:r>
              <w:rPr>
                <w:rFonts w:ascii="Times New Roman"/>
                <w:b w:val="false"/>
                <w:i w:val="false"/>
                <w:color w:val="000000"/>
                <w:sz w:val="20"/>
              </w:rPr>
              <w:t>
мекемесі</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Қызметкер-</w:t>
            </w:r>
            <w:r>
              <w:br/>
            </w:r>
            <w:r>
              <w:rPr>
                <w:rFonts w:ascii="Times New Roman"/>
                <w:b w:val="false"/>
                <w:i w:val="false"/>
                <w:color w:val="000000"/>
                <w:sz w:val="20"/>
              </w:rPr>
              <w:t>
дің алдын</w:t>
            </w:r>
            <w:r>
              <w:br/>
            </w:r>
            <w:r>
              <w:rPr>
                <w:rFonts w:ascii="Times New Roman"/>
                <w:b w:val="false"/>
                <w:i w:val="false"/>
                <w:color w:val="000000"/>
                <w:sz w:val="20"/>
              </w:rPr>
              <w:t>
ала кәсіби</w:t>
            </w:r>
            <w:r>
              <w:br/>
            </w:r>
            <w:r>
              <w:rPr>
                <w:rFonts w:ascii="Times New Roman"/>
                <w:b w:val="false"/>
                <w:i w:val="false"/>
                <w:color w:val="000000"/>
                <w:sz w:val="20"/>
              </w:rPr>
              <w:t>
даярлығын</w:t>
            </w:r>
            <w:r>
              <w:br/>
            </w:r>
            <w:r>
              <w:rPr>
                <w:rFonts w:ascii="Times New Roman"/>
                <w:b w:val="false"/>
                <w:i w:val="false"/>
                <w:color w:val="000000"/>
                <w:sz w:val="20"/>
              </w:rPr>
              <w:t>
талап</w:t>
            </w:r>
            <w:r>
              <w:br/>
            </w:r>
            <w:r>
              <w:rPr>
                <w:rFonts w:ascii="Times New Roman"/>
                <w:b w:val="false"/>
                <w:i w:val="false"/>
                <w:color w:val="000000"/>
                <w:sz w:val="20"/>
              </w:rPr>
              <w:t>
етпейтін,</w:t>
            </w:r>
            <w:r>
              <w:br/>
            </w:r>
            <w:r>
              <w:rPr>
                <w:rFonts w:ascii="Times New Roman"/>
                <w:b w:val="false"/>
                <w:i w:val="false"/>
                <w:color w:val="000000"/>
                <w:sz w:val="20"/>
              </w:rPr>
              <w:t>
аумақты</w:t>
            </w:r>
            <w:r>
              <w:br/>
            </w:r>
            <w:r>
              <w:rPr>
                <w:rFonts w:ascii="Times New Roman"/>
                <w:b w:val="false"/>
                <w:i w:val="false"/>
                <w:color w:val="000000"/>
                <w:sz w:val="20"/>
              </w:rPr>
              <w:t>
жинауда</w:t>
            </w:r>
            <w:r>
              <w:br/>
            </w:r>
            <w:r>
              <w:rPr>
                <w:rFonts w:ascii="Times New Roman"/>
                <w:b w:val="false"/>
                <w:i w:val="false"/>
                <w:color w:val="000000"/>
                <w:sz w:val="20"/>
              </w:rPr>
              <w:t>
және</w:t>
            </w:r>
            <w:r>
              <w:br/>
            </w:r>
            <w:r>
              <w:rPr>
                <w:rFonts w:ascii="Times New Roman"/>
                <w:b w:val="false"/>
                <w:i w:val="false"/>
                <w:color w:val="000000"/>
                <w:sz w:val="20"/>
              </w:rPr>
              <w:t>
абаттанды-</w:t>
            </w:r>
            <w:r>
              <w:br/>
            </w:r>
            <w:r>
              <w:rPr>
                <w:rFonts w:ascii="Times New Roman"/>
                <w:b w:val="false"/>
                <w:i w:val="false"/>
                <w:color w:val="000000"/>
                <w:sz w:val="20"/>
              </w:rPr>
              <w:t>
руда көмек</w:t>
            </w:r>
            <w:r>
              <w:br/>
            </w:r>
            <w:r>
              <w:rPr>
                <w:rFonts w:ascii="Times New Roman"/>
                <w:b w:val="false"/>
                <w:i w:val="false"/>
                <w:color w:val="000000"/>
                <w:sz w:val="20"/>
              </w:rPr>
              <w:t>
көрсету</w:t>
            </w:r>
            <w:r>
              <w:br/>
            </w:r>
            <w:r>
              <w:rPr>
                <w:rFonts w:ascii="Times New Roman"/>
                <w:b w:val="false"/>
                <w:i w:val="false"/>
                <w:color w:val="000000"/>
                <w:sz w:val="20"/>
              </w:rPr>
              <w:t>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төменгі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жалақы-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ның 1,5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мөлшері</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w:t>
            </w:r>
            <w:r>
              <w:br/>
            </w:r>
            <w:r>
              <w:rPr>
                <w:rFonts w:ascii="Times New Roman"/>
                <w:b w:val="false"/>
                <w:i w:val="false"/>
                <w:color w:val="000000"/>
                <w:sz w:val="20"/>
              </w:rPr>
              <w:t>
жұмыстарға бір</w:t>
            </w:r>
            <w:r>
              <w:br/>
            </w:r>
            <w:r>
              <w:rPr>
                <w:rFonts w:ascii="Times New Roman"/>
                <w:b w:val="false"/>
                <w:i w:val="false"/>
                <w:color w:val="000000"/>
                <w:sz w:val="20"/>
              </w:rPr>
              <w:t>
қатысушының</w:t>
            </w:r>
            <w:r>
              <w:br/>
            </w:r>
            <w:r>
              <w:rPr>
                <w:rFonts w:ascii="Times New Roman"/>
                <w:b w:val="false"/>
                <w:i w:val="false"/>
                <w:color w:val="000000"/>
                <w:sz w:val="20"/>
              </w:rPr>
              <w:t>
жұмыс</w:t>
            </w:r>
            <w:r>
              <w:br/>
            </w:r>
            <w:r>
              <w:rPr>
                <w:rFonts w:ascii="Times New Roman"/>
                <w:b w:val="false"/>
                <w:i w:val="false"/>
                <w:color w:val="000000"/>
                <w:sz w:val="20"/>
              </w:rPr>
              <w:t>
уақытының</w:t>
            </w:r>
            <w:r>
              <w:br/>
            </w:r>
            <w:r>
              <w:rPr>
                <w:rFonts w:ascii="Times New Roman"/>
                <w:b w:val="false"/>
                <w:i w:val="false"/>
                <w:color w:val="000000"/>
                <w:sz w:val="20"/>
              </w:rPr>
              <w:t>
ұзақтығы екі</w:t>
            </w:r>
            <w:r>
              <w:br/>
            </w:r>
            <w:r>
              <w:rPr>
                <w:rFonts w:ascii="Times New Roman"/>
                <w:b w:val="false"/>
                <w:i w:val="false"/>
                <w:color w:val="000000"/>
                <w:sz w:val="20"/>
              </w:rPr>
              <w:t>
демалыс күнін,</w:t>
            </w:r>
            <w:r>
              <w:br/>
            </w:r>
            <w:r>
              <w:rPr>
                <w:rFonts w:ascii="Times New Roman"/>
                <w:b w:val="false"/>
                <w:i w:val="false"/>
                <w:color w:val="000000"/>
                <w:sz w:val="20"/>
              </w:rPr>
              <w:t>
бір сағаттан</w:t>
            </w:r>
            <w:r>
              <w:br/>
            </w:r>
            <w:r>
              <w:rPr>
                <w:rFonts w:ascii="Times New Roman"/>
                <w:b w:val="false"/>
                <w:i w:val="false"/>
                <w:color w:val="000000"/>
                <w:sz w:val="20"/>
              </w:rPr>
              <w:t>
кем емес түскі</w:t>
            </w:r>
            <w:r>
              <w:br/>
            </w:r>
            <w:r>
              <w:rPr>
                <w:rFonts w:ascii="Times New Roman"/>
                <w:b w:val="false"/>
                <w:i w:val="false"/>
                <w:color w:val="000000"/>
                <w:sz w:val="20"/>
              </w:rPr>
              <w:t>
үзілісті</w:t>
            </w:r>
            <w:r>
              <w:br/>
            </w:r>
            <w:r>
              <w:rPr>
                <w:rFonts w:ascii="Times New Roman"/>
                <w:b w:val="false"/>
                <w:i w:val="false"/>
                <w:color w:val="000000"/>
                <w:sz w:val="20"/>
              </w:rPr>
              <w:t>
Қазақстан</w:t>
            </w:r>
            <w:r>
              <w:br/>
            </w:r>
            <w:r>
              <w:rPr>
                <w:rFonts w:ascii="Times New Roman"/>
                <w:b w:val="false"/>
                <w:i w:val="false"/>
                <w:color w:val="000000"/>
                <w:sz w:val="20"/>
              </w:rPr>
              <w:t>
Республикасы-</w:t>
            </w:r>
            <w:r>
              <w:br/>
            </w:r>
            <w:r>
              <w:rPr>
                <w:rFonts w:ascii="Times New Roman"/>
                <w:b w:val="false"/>
                <w:i w:val="false"/>
                <w:color w:val="000000"/>
                <w:sz w:val="20"/>
              </w:rPr>
              <w:t>
ның еңбек</w:t>
            </w:r>
            <w:r>
              <w:br/>
            </w:r>
            <w:r>
              <w:rPr>
                <w:rFonts w:ascii="Times New Roman"/>
                <w:b w:val="false"/>
                <w:i w:val="false"/>
                <w:color w:val="000000"/>
                <w:sz w:val="20"/>
              </w:rPr>
              <w:t>
заңнамасымен</w:t>
            </w:r>
            <w:r>
              <w:br/>
            </w:r>
            <w:r>
              <w:rPr>
                <w:rFonts w:ascii="Times New Roman"/>
                <w:b w:val="false"/>
                <w:i w:val="false"/>
                <w:color w:val="000000"/>
                <w:sz w:val="20"/>
              </w:rPr>
              <w:t>
қарастырылған</w:t>
            </w:r>
            <w:r>
              <w:br/>
            </w:r>
            <w:r>
              <w:rPr>
                <w:rFonts w:ascii="Times New Roman"/>
                <w:b w:val="false"/>
                <w:i w:val="false"/>
                <w:color w:val="000000"/>
                <w:sz w:val="20"/>
              </w:rPr>
              <w:t>
шектеулерді</w:t>
            </w:r>
            <w:r>
              <w:br/>
            </w:r>
            <w:r>
              <w:rPr>
                <w:rFonts w:ascii="Times New Roman"/>
                <w:b w:val="false"/>
                <w:i w:val="false"/>
                <w:color w:val="000000"/>
                <w:sz w:val="20"/>
              </w:rPr>
              <w:t>
есепке алып,</w:t>
            </w:r>
            <w:r>
              <w:br/>
            </w:r>
            <w:r>
              <w:rPr>
                <w:rFonts w:ascii="Times New Roman"/>
                <w:b w:val="false"/>
                <w:i w:val="false"/>
                <w:color w:val="000000"/>
                <w:sz w:val="20"/>
              </w:rPr>
              <w:t>
аптасына 40</w:t>
            </w:r>
            <w:r>
              <w:br/>
            </w:r>
            <w:r>
              <w:rPr>
                <w:rFonts w:ascii="Times New Roman"/>
                <w:b w:val="false"/>
                <w:i w:val="false"/>
                <w:color w:val="000000"/>
                <w:sz w:val="20"/>
              </w:rPr>
              <w:t>
сағаттан артық</w:t>
            </w:r>
            <w:r>
              <w:br/>
            </w:r>
            <w:r>
              <w:rPr>
                <w:rFonts w:ascii="Times New Roman"/>
                <w:b w:val="false"/>
                <w:i w:val="false"/>
                <w:color w:val="000000"/>
                <w:sz w:val="20"/>
              </w:rPr>
              <w:t>
емес.</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w:t>
            </w:r>
            <w:r>
              <w:br/>
            </w:r>
            <w:r>
              <w:rPr>
                <w:rFonts w:ascii="Times New Roman"/>
                <w:b w:val="false"/>
                <w:i w:val="false"/>
                <w:color w:val="000000"/>
                <w:sz w:val="20"/>
              </w:rPr>
              <w:t>
тік</w:t>
            </w:r>
            <w:r>
              <w:br/>
            </w:r>
            <w:r>
              <w:rPr>
                <w:rFonts w:ascii="Times New Roman"/>
                <w:b w:val="false"/>
                <w:i w:val="false"/>
                <w:color w:val="000000"/>
                <w:sz w:val="20"/>
              </w:rPr>
              <w:t>
мекемесі</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Қызметкер-</w:t>
            </w:r>
            <w:r>
              <w:br/>
            </w:r>
            <w:r>
              <w:rPr>
                <w:rFonts w:ascii="Times New Roman"/>
                <w:b w:val="false"/>
                <w:i w:val="false"/>
                <w:color w:val="000000"/>
                <w:sz w:val="20"/>
              </w:rPr>
              <w:t>
дің алдын</w:t>
            </w:r>
            <w:r>
              <w:br/>
            </w:r>
            <w:r>
              <w:rPr>
                <w:rFonts w:ascii="Times New Roman"/>
                <w:b w:val="false"/>
                <w:i w:val="false"/>
                <w:color w:val="000000"/>
                <w:sz w:val="20"/>
              </w:rPr>
              <w:t>
ала кәсіби</w:t>
            </w:r>
            <w:r>
              <w:br/>
            </w:r>
            <w:r>
              <w:rPr>
                <w:rFonts w:ascii="Times New Roman"/>
                <w:b w:val="false"/>
                <w:i w:val="false"/>
                <w:color w:val="000000"/>
                <w:sz w:val="20"/>
              </w:rPr>
              <w:t>
даярлығын</w:t>
            </w:r>
            <w:r>
              <w:br/>
            </w:r>
            <w:r>
              <w:rPr>
                <w:rFonts w:ascii="Times New Roman"/>
                <w:b w:val="false"/>
                <w:i w:val="false"/>
                <w:color w:val="000000"/>
                <w:sz w:val="20"/>
              </w:rPr>
              <w:t>
талап</w:t>
            </w:r>
            <w:r>
              <w:br/>
            </w:r>
            <w:r>
              <w:rPr>
                <w:rFonts w:ascii="Times New Roman"/>
                <w:b w:val="false"/>
                <w:i w:val="false"/>
                <w:color w:val="000000"/>
                <w:sz w:val="20"/>
              </w:rPr>
              <w:t>
етпейтін,</w:t>
            </w:r>
            <w:r>
              <w:br/>
            </w:r>
            <w:r>
              <w:rPr>
                <w:rFonts w:ascii="Times New Roman"/>
                <w:b w:val="false"/>
                <w:i w:val="false"/>
                <w:color w:val="000000"/>
                <w:sz w:val="20"/>
              </w:rPr>
              <w:t>
аумақты</w:t>
            </w:r>
            <w:r>
              <w:br/>
            </w:r>
            <w:r>
              <w:rPr>
                <w:rFonts w:ascii="Times New Roman"/>
                <w:b w:val="false"/>
                <w:i w:val="false"/>
                <w:color w:val="000000"/>
                <w:sz w:val="20"/>
              </w:rPr>
              <w:t>
жинауда</w:t>
            </w:r>
            <w:r>
              <w:br/>
            </w:r>
            <w:r>
              <w:rPr>
                <w:rFonts w:ascii="Times New Roman"/>
                <w:b w:val="false"/>
                <w:i w:val="false"/>
                <w:color w:val="000000"/>
                <w:sz w:val="20"/>
              </w:rPr>
              <w:t>
және</w:t>
            </w:r>
            <w:r>
              <w:br/>
            </w:r>
            <w:r>
              <w:rPr>
                <w:rFonts w:ascii="Times New Roman"/>
                <w:b w:val="false"/>
                <w:i w:val="false"/>
                <w:color w:val="000000"/>
                <w:sz w:val="20"/>
              </w:rPr>
              <w:t>
абаттанды-</w:t>
            </w:r>
            <w:r>
              <w:br/>
            </w:r>
            <w:r>
              <w:rPr>
                <w:rFonts w:ascii="Times New Roman"/>
                <w:b w:val="false"/>
                <w:i w:val="false"/>
                <w:color w:val="000000"/>
                <w:sz w:val="20"/>
              </w:rPr>
              <w:t>
руда көмек</w:t>
            </w:r>
            <w:r>
              <w:br/>
            </w:r>
            <w:r>
              <w:rPr>
                <w:rFonts w:ascii="Times New Roman"/>
                <w:b w:val="false"/>
                <w:i w:val="false"/>
                <w:color w:val="000000"/>
                <w:sz w:val="20"/>
              </w:rPr>
              <w:t>
көрсету</w:t>
            </w:r>
            <w:r>
              <w:br/>
            </w:r>
            <w:r>
              <w:rPr>
                <w:rFonts w:ascii="Times New Roman"/>
                <w:b w:val="false"/>
                <w:i w:val="false"/>
                <w:color w:val="000000"/>
                <w:sz w:val="20"/>
              </w:rPr>
              <w:t>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w:t>
            </w: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төменгі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жалақы-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ның 1,5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мөлшері</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w:t>
            </w:r>
            <w:r>
              <w:br/>
            </w:r>
            <w:r>
              <w:rPr>
                <w:rFonts w:ascii="Times New Roman"/>
                <w:b w:val="false"/>
                <w:i w:val="false"/>
                <w:color w:val="000000"/>
                <w:sz w:val="20"/>
              </w:rPr>
              <w:t>
жұмыстарға бір</w:t>
            </w:r>
            <w:r>
              <w:br/>
            </w:r>
            <w:r>
              <w:rPr>
                <w:rFonts w:ascii="Times New Roman"/>
                <w:b w:val="false"/>
                <w:i w:val="false"/>
                <w:color w:val="000000"/>
                <w:sz w:val="20"/>
              </w:rPr>
              <w:t>
қатысушының</w:t>
            </w:r>
            <w:r>
              <w:br/>
            </w:r>
            <w:r>
              <w:rPr>
                <w:rFonts w:ascii="Times New Roman"/>
                <w:b w:val="false"/>
                <w:i w:val="false"/>
                <w:color w:val="000000"/>
                <w:sz w:val="20"/>
              </w:rPr>
              <w:t>
жұмыс</w:t>
            </w:r>
            <w:r>
              <w:br/>
            </w:r>
            <w:r>
              <w:rPr>
                <w:rFonts w:ascii="Times New Roman"/>
                <w:b w:val="false"/>
                <w:i w:val="false"/>
                <w:color w:val="000000"/>
                <w:sz w:val="20"/>
              </w:rPr>
              <w:t>
уақытының</w:t>
            </w:r>
            <w:r>
              <w:br/>
            </w:r>
            <w:r>
              <w:rPr>
                <w:rFonts w:ascii="Times New Roman"/>
                <w:b w:val="false"/>
                <w:i w:val="false"/>
                <w:color w:val="000000"/>
                <w:sz w:val="20"/>
              </w:rPr>
              <w:t>
ұзақтығы екі</w:t>
            </w:r>
            <w:r>
              <w:br/>
            </w:r>
            <w:r>
              <w:rPr>
                <w:rFonts w:ascii="Times New Roman"/>
                <w:b w:val="false"/>
                <w:i w:val="false"/>
                <w:color w:val="000000"/>
                <w:sz w:val="20"/>
              </w:rPr>
              <w:t>
демалыс күнін,</w:t>
            </w:r>
            <w:r>
              <w:br/>
            </w:r>
            <w:r>
              <w:rPr>
                <w:rFonts w:ascii="Times New Roman"/>
                <w:b w:val="false"/>
                <w:i w:val="false"/>
                <w:color w:val="000000"/>
                <w:sz w:val="20"/>
              </w:rPr>
              <w:t>
бір сағаттан</w:t>
            </w:r>
            <w:r>
              <w:br/>
            </w:r>
            <w:r>
              <w:rPr>
                <w:rFonts w:ascii="Times New Roman"/>
                <w:b w:val="false"/>
                <w:i w:val="false"/>
                <w:color w:val="000000"/>
                <w:sz w:val="20"/>
              </w:rPr>
              <w:t>
кем емес түскі</w:t>
            </w:r>
            <w:r>
              <w:br/>
            </w:r>
            <w:r>
              <w:rPr>
                <w:rFonts w:ascii="Times New Roman"/>
                <w:b w:val="false"/>
                <w:i w:val="false"/>
                <w:color w:val="000000"/>
                <w:sz w:val="20"/>
              </w:rPr>
              <w:t>
үзілісті</w:t>
            </w:r>
            <w:r>
              <w:br/>
            </w:r>
            <w:r>
              <w:rPr>
                <w:rFonts w:ascii="Times New Roman"/>
                <w:b w:val="false"/>
                <w:i w:val="false"/>
                <w:color w:val="000000"/>
                <w:sz w:val="20"/>
              </w:rPr>
              <w:t>
Қазақстан</w:t>
            </w:r>
            <w:r>
              <w:br/>
            </w:r>
            <w:r>
              <w:rPr>
                <w:rFonts w:ascii="Times New Roman"/>
                <w:b w:val="false"/>
                <w:i w:val="false"/>
                <w:color w:val="000000"/>
                <w:sz w:val="20"/>
              </w:rPr>
              <w:t>
Республикасы-</w:t>
            </w:r>
            <w:r>
              <w:br/>
            </w:r>
            <w:r>
              <w:rPr>
                <w:rFonts w:ascii="Times New Roman"/>
                <w:b w:val="false"/>
                <w:i w:val="false"/>
                <w:color w:val="000000"/>
                <w:sz w:val="20"/>
              </w:rPr>
              <w:t>
ның еңбек</w:t>
            </w:r>
            <w:r>
              <w:br/>
            </w:r>
            <w:r>
              <w:rPr>
                <w:rFonts w:ascii="Times New Roman"/>
                <w:b w:val="false"/>
                <w:i w:val="false"/>
                <w:color w:val="000000"/>
                <w:sz w:val="20"/>
              </w:rPr>
              <w:t>
заңнамасымен</w:t>
            </w:r>
            <w:r>
              <w:br/>
            </w:r>
            <w:r>
              <w:rPr>
                <w:rFonts w:ascii="Times New Roman"/>
                <w:b w:val="false"/>
                <w:i w:val="false"/>
                <w:color w:val="000000"/>
                <w:sz w:val="20"/>
              </w:rPr>
              <w:t>
қарастырылған</w:t>
            </w:r>
            <w:r>
              <w:br/>
            </w:r>
            <w:r>
              <w:rPr>
                <w:rFonts w:ascii="Times New Roman"/>
                <w:b w:val="false"/>
                <w:i w:val="false"/>
                <w:color w:val="000000"/>
                <w:sz w:val="20"/>
              </w:rPr>
              <w:t>
шектеулерді</w:t>
            </w:r>
            <w:r>
              <w:br/>
            </w:r>
            <w:r>
              <w:rPr>
                <w:rFonts w:ascii="Times New Roman"/>
                <w:b w:val="false"/>
                <w:i w:val="false"/>
                <w:color w:val="000000"/>
                <w:sz w:val="20"/>
              </w:rPr>
              <w:t>
есепке алып,</w:t>
            </w:r>
            <w:r>
              <w:br/>
            </w:r>
            <w:r>
              <w:rPr>
                <w:rFonts w:ascii="Times New Roman"/>
                <w:b w:val="false"/>
                <w:i w:val="false"/>
                <w:color w:val="000000"/>
                <w:sz w:val="20"/>
              </w:rPr>
              <w:t>
аптасына 40</w:t>
            </w:r>
            <w:r>
              <w:br/>
            </w:r>
            <w:r>
              <w:rPr>
                <w:rFonts w:ascii="Times New Roman"/>
                <w:b w:val="false"/>
                <w:i w:val="false"/>
                <w:color w:val="000000"/>
                <w:sz w:val="20"/>
              </w:rPr>
              <w:t>
сағаттан артық</w:t>
            </w:r>
            <w:r>
              <w:br/>
            </w:r>
            <w:r>
              <w:rPr>
                <w:rFonts w:ascii="Times New Roman"/>
                <w:b w:val="false"/>
                <w:i w:val="false"/>
                <w:color w:val="000000"/>
                <w:sz w:val="20"/>
              </w:rPr>
              <w:t>
емес.</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w:t>
            </w:r>
            <w:r>
              <w:br/>
            </w:r>
            <w:r>
              <w:rPr>
                <w:rFonts w:ascii="Times New Roman"/>
                <w:b w:val="false"/>
                <w:i w:val="false"/>
                <w:color w:val="000000"/>
                <w:sz w:val="20"/>
              </w:rPr>
              <w:t>
троицк</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w:t>
            </w:r>
            <w:r>
              <w:br/>
            </w:r>
            <w:r>
              <w:rPr>
                <w:rFonts w:ascii="Times New Roman"/>
                <w:b w:val="false"/>
                <w:i w:val="false"/>
                <w:color w:val="000000"/>
                <w:sz w:val="20"/>
              </w:rPr>
              <w:t>
тік</w:t>
            </w:r>
            <w:r>
              <w:br/>
            </w:r>
            <w:r>
              <w:rPr>
                <w:rFonts w:ascii="Times New Roman"/>
                <w:b w:val="false"/>
                <w:i w:val="false"/>
                <w:color w:val="000000"/>
                <w:sz w:val="20"/>
              </w:rPr>
              <w:t>
мекемесі</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Қызметкер-</w:t>
            </w:r>
            <w:r>
              <w:br/>
            </w:r>
            <w:r>
              <w:rPr>
                <w:rFonts w:ascii="Times New Roman"/>
                <w:b w:val="false"/>
                <w:i w:val="false"/>
                <w:color w:val="000000"/>
                <w:sz w:val="20"/>
              </w:rPr>
              <w:t>
дің алдын</w:t>
            </w:r>
            <w:r>
              <w:br/>
            </w:r>
            <w:r>
              <w:rPr>
                <w:rFonts w:ascii="Times New Roman"/>
                <w:b w:val="false"/>
                <w:i w:val="false"/>
                <w:color w:val="000000"/>
                <w:sz w:val="20"/>
              </w:rPr>
              <w:t>
ала кәсіби</w:t>
            </w:r>
            <w:r>
              <w:br/>
            </w:r>
            <w:r>
              <w:rPr>
                <w:rFonts w:ascii="Times New Roman"/>
                <w:b w:val="false"/>
                <w:i w:val="false"/>
                <w:color w:val="000000"/>
                <w:sz w:val="20"/>
              </w:rPr>
              <w:t>
даярлығын</w:t>
            </w:r>
            <w:r>
              <w:br/>
            </w:r>
            <w:r>
              <w:rPr>
                <w:rFonts w:ascii="Times New Roman"/>
                <w:b w:val="false"/>
                <w:i w:val="false"/>
                <w:color w:val="000000"/>
                <w:sz w:val="20"/>
              </w:rPr>
              <w:t>
талап</w:t>
            </w:r>
            <w:r>
              <w:br/>
            </w:r>
            <w:r>
              <w:rPr>
                <w:rFonts w:ascii="Times New Roman"/>
                <w:b w:val="false"/>
                <w:i w:val="false"/>
                <w:color w:val="000000"/>
                <w:sz w:val="20"/>
              </w:rPr>
              <w:t>
етпейтін,</w:t>
            </w:r>
            <w:r>
              <w:br/>
            </w:r>
            <w:r>
              <w:rPr>
                <w:rFonts w:ascii="Times New Roman"/>
                <w:b w:val="false"/>
                <w:i w:val="false"/>
                <w:color w:val="000000"/>
                <w:sz w:val="20"/>
              </w:rPr>
              <w:t>
аумақты</w:t>
            </w:r>
            <w:r>
              <w:br/>
            </w:r>
            <w:r>
              <w:rPr>
                <w:rFonts w:ascii="Times New Roman"/>
                <w:b w:val="false"/>
                <w:i w:val="false"/>
                <w:color w:val="000000"/>
                <w:sz w:val="20"/>
              </w:rPr>
              <w:t>
жинауда</w:t>
            </w:r>
            <w:r>
              <w:br/>
            </w:r>
            <w:r>
              <w:rPr>
                <w:rFonts w:ascii="Times New Roman"/>
                <w:b w:val="false"/>
                <w:i w:val="false"/>
                <w:color w:val="000000"/>
                <w:sz w:val="20"/>
              </w:rPr>
              <w:t>
және</w:t>
            </w:r>
            <w:r>
              <w:br/>
            </w:r>
            <w:r>
              <w:rPr>
                <w:rFonts w:ascii="Times New Roman"/>
                <w:b w:val="false"/>
                <w:i w:val="false"/>
                <w:color w:val="000000"/>
                <w:sz w:val="20"/>
              </w:rPr>
              <w:t>
абаттанды-</w:t>
            </w:r>
            <w:r>
              <w:br/>
            </w:r>
            <w:r>
              <w:rPr>
                <w:rFonts w:ascii="Times New Roman"/>
                <w:b w:val="false"/>
                <w:i w:val="false"/>
                <w:color w:val="000000"/>
                <w:sz w:val="20"/>
              </w:rPr>
              <w:t>
руда көмек</w:t>
            </w:r>
            <w:r>
              <w:br/>
            </w:r>
            <w:r>
              <w:rPr>
                <w:rFonts w:ascii="Times New Roman"/>
                <w:b w:val="false"/>
                <w:i w:val="false"/>
                <w:color w:val="000000"/>
                <w:sz w:val="20"/>
              </w:rPr>
              <w:t>
көрсету</w:t>
            </w:r>
            <w:r>
              <w:br/>
            </w:r>
            <w:r>
              <w:rPr>
                <w:rFonts w:ascii="Times New Roman"/>
                <w:b w:val="false"/>
                <w:i w:val="false"/>
                <w:color w:val="000000"/>
                <w:sz w:val="20"/>
              </w:rPr>
              <w:t>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төменгі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жалақы-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ның 1,5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мөлшері</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w:t>
            </w:r>
            <w:r>
              <w:br/>
            </w:r>
            <w:r>
              <w:rPr>
                <w:rFonts w:ascii="Times New Roman"/>
                <w:b w:val="false"/>
                <w:i w:val="false"/>
                <w:color w:val="000000"/>
                <w:sz w:val="20"/>
              </w:rPr>
              <w:t>
жұмыстарға бір</w:t>
            </w:r>
            <w:r>
              <w:br/>
            </w:r>
            <w:r>
              <w:rPr>
                <w:rFonts w:ascii="Times New Roman"/>
                <w:b w:val="false"/>
                <w:i w:val="false"/>
                <w:color w:val="000000"/>
                <w:sz w:val="20"/>
              </w:rPr>
              <w:t>
қатысушының</w:t>
            </w:r>
            <w:r>
              <w:br/>
            </w:r>
            <w:r>
              <w:rPr>
                <w:rFonts w:ascii="Times New Roman"/>
                <w:b w:val="false"/>
                <w:i w:val="false"/>
                <w:color w:val="000000"/>
                <w:sz w:val="20"/>
              </w:rPr>
              <w:t>
жұмыс</w:t>
            </w:r>
            <w:r>
              <w:br/>
            </w:r>
            <w:r>
              <w:rPr>
                <w:rFonts w:ascii="Times New Roman"/>
                <w:b w:val="false"/>
                <w:i w:val="false"/>
                <w:color w:val="000000"/>
                <w:sz w:val="20"/>
              </w:rPr>
              <w:t>
уақытының</w:t>
            </w:r>
            <w:r>
              <w:br/>
            </w:r>
            <w:r>
              <w:rPr>
                <w:rFonts w:ascii="Times New Roman"/>
                <w:b w:val="false"/>
                <w:i w:val="false"/>
                <w:color w:val="000000"/>
                <w:sz w:val="20"/>
              </w:rPr>
              <w:t>
ұзақтығы екі</w:t>
            </w:r>
            <w:r>
              <w:br/>
            </w:r>
            <w:r>
              <w:rPr>
                <w:rFonts w:ascii="Times New Roman"/>
                <w:b w:val="false"/>
                <w:i w:val="false"/>
                <w:color w:val="000000"/>
                <w:sz w:val="20"/>
              </w:rPr>
              <w:t>
демалыс күнін,</w:t>
            </w:r>
            <w:r>
              <w:br/>
            </w:r>
            <w:r>
              <w:rPr>
                <w:rFonts w:ascii="Times New Roman"/>
                <w:b w:val="false"/>
                <w:i w:val="false"/>
                <w:color w:val="000000"/>
                <w:sz w:val="20"/>
              </w:rPr>
              <w:t>
бір сағаттан</w:t>
            </w:r>
            <w:r>
              <w:br/>
            </w:r>
            <w:r>
              <w:rPr>
                <w:rFonts w:ascii="Times New Roman"/>
                <w:b w:val="false"/>
                <w:i w:val="false"/>
                <w:color w:val="000000"/>
                <w:sz w:val="20"/>
              </w:rPr>
              <w:t>
кем емес түскі</w:t>
            </w:r>
            <w:r>
              <w:br/>
            </w:r>
            <w:r>
              <w:rPr>
                <w:rFonts w:ascii="Times New Roman"/>
                <w:b w:val="false"/>
                <w:i w:val="false"/>
                <w:color w:val="000000"/>
                <w:sz w:val="20"/>
              </w:rPr>
              <w:t>
үзілісті</w:t>
            </w:r>
            <w:r>
              <w:br/>
            </w:r>
            <w:r>
              <w:rPr>
                <w:rFonts w:ascii="Times New Roman"/>
                <w:b w:val="false"/>
                <w:i w:val="false"/>
                <w:color w:val="000000"/>
                <w:sz w:val="20"/>
              </w:rPr>
              <w:t>
Қазақстан</w:t>
            </w:r>
            <w:r>
              <w:br/>
            </w:r>
            <w:r>
              <w:rPr>
                <w:rFonts w:ascii="Times New Roman"/>
                <w:b w:val="false"/>
                <w:i w:val="false"/>
                <w:color w:val="000000"/>
                <w:sz w:val="20"/>
              </w:rPr>
              <w:t>
Республикасы-</w:t>
            </w:r>
            <w:r>
              <w:br/>
            </w:r>
            <w:r>
              <w:rPr>
                <w:rFonts w:ascii="Times New Roman"/>
                <w:b w:val="false"/>
                <w:i w:val="false"/>
                <w:color w:val="000000"/>
                <w:sz w:val="20"/>
              </w:rPr>
              <w:t>
ның еңбек</w:t>
            </w:r>
            <w:r>
              <w:br/>
            </w:r>
            <w:r>
              <w:rPr>
                <w:rFonts w:ascii="Times New Roman"/>
                <w:b w:val="false"/>
                <w:i w:val="false"/>
                <w:color w:val="000000"/>
                <w:sz w:val="20"/>
              </w:rPr>
              <w:t>
заңнамасымен</w:t>
            </w:r>
            <w:r>
              <w:br/>
            </w:r>
            <w:r>
              <w:rPr>
                <w:rFonts w:ascii="Times New Roman"/>
                <w:b w:val="false"/>
                <w:i w:val="false"/>
                <w:color w:val="000000"/>
                <w:sz w:val="20"/>
              </w:rPr>
              <w:t>
қарастырылған</w:t>
            </w:r>
            <w:r>
              <w:br/>
            </w:r>
            <w:r>
              <w:rPr>
                <w:rFonts w:ascii="Times New Roman"/>
                <w:b w:val="false"/>
                <w:i w:val="false"/>
                <w:color w:val="000000"/>
                <w:sz w:val="20"/>
              </w:rPr>
              <w:t>
шектеулерді</w:t>
            </w:r>
            <w:r>
              <w:br/>
            </w:r>
            <w:r>
              <w:rPr>
                <w:rFonts w:ascii="Times New Roman"/>
                <w:b w:val="false"/>
                <w:i w:val="false"/>
                <w:color w:val="000000"/>
                <w:sz w:val="20"/>
              </w:rPr>
              <w:t>
есепке алып,</w:t>
            </w:r>
            <w:r>
              <w:br/>
            </w:r>
            <w:r>
              <w:rPr>
                <w:rFonts w:ascii="Times New Roman"/>
                <w:b w:val="false"/>
                <w:i w:val="false"/>
                <w:color w:val="000000"/>
                <w:sz w:val="20"/>
              </w:rPr>
              <w:t>
аптасына 40</w:t>
            </w:r>
            <w:r>
              <w:br/>
            </w:r>
            <w:r>
              <w:rPr>
                <w:rFonts w:ascii="Times New Roman"/>
                <w:b w:val="false"/>
                <w:i w:val="false"/>
                <w:color w:val="000000"/>
                <w:sz w:val="20"/>
              </w:rPr>
              <w:t>
сағаттан артық</w:t>
            </w:r>
            <w:r>
              <w:br/>
            </w:r>
            <w:r>
              <w:rPr>
                <w:rFonts w:ascii="Times New Roman"/>
                <w:b w:val="false"/>
                <w:i w:val="false"/>
                <w:color w:val="000000"/>
                <w:sz w:val="20"/>
              </w:rPr>
              <w:t>
емес.</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"Победа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w:t>
            </w:r>
            <w:r>
              <w:br/>
            </w:r>
            <w:r>
              <w:rPr>
                <w:rFonts w:ascii="Times New Roman"/>
                <w:b w:val="false"/>
                <w:i w:val="false"/>
                <w:color w:val="000000"/>
                <w:sz w:val="20"/>
              </w:rPr>
              <w:t>
тік</w:t>
            </w:r>
            <w:r>
              <w:br/>
            </w:r>
            <w:r>
              <w:rPr>
                <w:rFonts w:ascii="Times New Roman"/>
                <w:b w:val="false"/>
                <w:i w:val="false"/>
                <w:color w:val="000000"/>
                <w:sz w:val="20"/>
              </w:rPr>
              <w:t>
мекемесі</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Қызметкер-</w:t>
            </w:r>
            <w:r>
              <w:br/>
            </w:r>
            <w:r>
              <w:rPr>
                <w:rFonts w:ascii="Times New Roman"/>
                <w:b w:val="false"/>
                <w:i w:val="false"/>
                <w:color w:val="000000"/>
                <w:sz w:val="20"/>
              </w:rPr>
              <w:t>
дің алдын</w:t>
            </w:r>
            <w:r>
              <w:br/>
            </w:r>
            <w:r>
              <w:rPr>
                <w:rFonts w:ascii="Times New Roman"/>
                <w:b w:val="false"/>
                <w:i w:val="false"/>
                <w:color w:val="000000"/>
                <w:sz w:val="20"/>
              </w:rPr>
              <w:t>
ала кәсіби</w:t>
            </w:r>
            <w:r>
              <w:br/>
            </w:r>
            <w:r>
              <w:rPr>
                <w:rFonts w:ascii="Times New Roman"/>
                <w:b w:val="false"/>
                <w:i w:val="false"/>
                <w:color w:val="000000"/>
                <w:sz w:val="20"/>
              </w:rPr>
              <w:t>
даярлығын</w:t>
            </w:r>
            <w:r>
              <w:br/>
            </w:r>
            <w:r>
              <w:rPr>
                <w:rFonts w:ascii="Times New Roman"/>
                <w:b w:val="false"/>
                <w:i w:val="false"/>
                <w:color w:val="000000"/>
                <w:sz w:val="20"/>
              </w:rPr>
              <w:t>
талап</w:t>
            </w:r>
            <w:r>
              <w:br/>
            </w:r>
            <w:r>
              <w:rPr>
                <w:rFonts w:ascii="Times New Roman"/>
                <w:b w:val="false"/>
                <w:i w:val="false"/>
                <w:color w:val="000000"/>
                <w:sz w:val="20"/>
              </w:rPr>
              <w:t>
етпейтін,</w:t>
            </w:r>
            <w:r>
              <w:br/>
            </w:r>
            <w:r>
              <w:rPr>
                <w:rFonts w:ascii="Times New Roman"/>
                <w:b w:val="false"/>
                <w:i w:val="false"/>
                <w:color w:val="000000"/>
                <w:sz w:val="20"/>
              </w:rPr>
              <w:t>
аумақты</w:t>
            </w:r>
            <w:r>
              <w:br/>
            </w:r>
            <w:r>
              <w:rPr>
                <w:rFonts w:ascii="Times New Roman"/>
                <w:b w:val="false"/>
                <w:i w:val="false"/>
                <w:color w:val="000000"/>
                <w:sz w:val="20"/>
              </w:rPr>
              <w:t>
жинауда</w:t>
            </w:r>
            <w:r>
              <w:br/>
            </w:r>
            <w:r>
              <w:rPr>
                <w:rFonts w:ascii="Times New Roman"/>
                <w:b w:val="false"/>
                <w:i w:val="false"/>
                <w:color w:val="000000"/>
                <w:sz w:val="20"/>
              </w:rPr>
              <w:t>
және</w:t>
            </w:r>
            <w:r>
              <w:br/>
            </w:r>
            <w:r>
              <w:rPr>
                <w:rFonts w:ascii="Times New Roman"/>
                <w:b w:val="false"/>
                <w:i w:val="false"/>
                <w:color w:val="000000"/>
                <w:sz w:val="20"/>
              </w:rPr>
              <w:t>
абаттанды-</w:t>
            </w:r>
            <w:r>
              <w:br/>
            </w:r>
            <w:r>
              <w:rPr>
                <w:rFonts w:ascii="Times New Roman"/>
                <w:b w:val="false"/>
                <w:i w:val="false"/>
                <w:color w:val="000000"/>
                <w:sz w:val="20"/>
              </w:rPr>
              <w:t>
руда көмек</w:t>
            </w:r>
            <w:r>
              <w:br/>
            </w:r>
            <w:r>
              <w:rPr>
                <w:rFonts w:ascii="Times New Roman"/>
                <w:b w:val="false"/>
                <w:i w:val="false"/>
                <w:color w:val="000000"/>
                <w:sz w:val="20"/>
              </w:rPr>
              <w:t>
көрсету</w:t>
            </w:r>
            <w:r>
              <w:br/>
            </w:r>
            <w:r>
              <w:rPr>
                <w:rFonts w:ascii="Times New Roman"/>
                <w:b w:val="false"/>
                <w:i w:val="false"/>
                <w:color w:val="000000"/>
                <w:sz w:val="20"/>
              </w:rPr>
              <w:t>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төменгі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жалақы-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ның 1,5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мөлшері</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w:t>
            </w:r>
            <w:r>
              <w:br/>
            </w:r>
            <w:r>
              <w:rPr>
                <w:rFonts w:ascii="Times New Roman"/>
                <w:b w:val="false"/>
                <w:i w:val="false"/>
                <w:color w:val="000000"/>
                <w:sz w:val="20"/>
              </w:rPr>
              <w:t>
жұмыстарға бір</w:t>
            </w:r>
            <w:r>
              <w:br/>
            </w:r>
            <w:r>
              <w:rPr>
                <w:rFonts w:ascii="Times New Roman"/>
                <w:b w:val="false"/>
                <w:i w:val="false"/>
                <w:color w:val="000000"/>
                <w:sz w:val="20"/>
              </w:rPr>
              <w:t>
қатысушының</w:t>
            </w:r>
            <w:r>
              <w:br/>
            </w:r>
            <w:r>
              <w:rPr>
                <w:rFonts w:ascii="Times New Roman"/>
                <w:b w:val="false"/>
                <w:i w:val="false"/>
                <w:color w:val="000000"/>
                <w:sz w:val="20"/>
              </w:rPr>
              <w:t>
жұмыс</w:t>
            </w:r>
            <w:r>
              <w:br/>
            </w:r>
            <w:r>
              <w:rPr>
                <w:rFonts w:ascii="Times New Roman"/>
                <w:b w:val="false"/>
                <w:i w:val="false"/>
                <w:color w:val="000000"/>
                <w:sz w:val="20"/>
              </w:rPr>
              <w:t>
уақытының</w:t>
            </w:r>
            <w:r>
              <w:br/>
            </w:r>
            <w:r>
              <w:rPr>
                <w:rFonts w:ascii="Times New Roman"/>
                <w:b w:val="false"/>
                <w:i w:val="false"/>
                <w:color w:val="000000"/>
                <w:sz w:val="20"/>
              </w:rPr>
              <w:t>
ұзақтығы екі</w:t>
            </w:r>
            <w:r>
              <w:br/>
            </w:r>
            <w:r>
              <w:rPr>
                <w:rFonts w:ascii="Times New Roman"/>
                <w:b w:val="false"/>
                <w:i w:val="false"/>
                <w:color w:val="000000"/>
                <w:sz w:val="20"/>
              </w:rPr>
              <w:t>
демалыс күнін,</w:t>
            </w:r>
            <w:r>
              <w:br/>
            </w:r>
            <w:r>
              <w:rPr>
                <w:rFonts w:ascii="Times New Roman"/>
                <w:b w:val="false"/>
                <w:i w:val="false"/>
                <w:color w:val="000000"/>
                <w:sz w:val="20"/>
              </w:rPr>
              <w:t>
бір сағаттан</w:t>
            </w:r>
            <w:r>
              <w:br/>
            </w:r>
            <w:r>
              <w:rPr>
                <w:rFonts w:ascii="Times New Roman"/>
                <w:b w:val="false"/>
                <w:i w:val="false"/>
                <w:color w:val="000000"/>
                <w:sz w:val="20"/>
              </w:rPr>
              <w:t>
кем емес түскі</w:t>
            </w:r>
            <w:r>
              <w:br/>
            </w:r>
            <w:r>
              <w:rPr>
                <w:rFonts w:ascii="Times New Roman"/>
                <w:b w:val="false"/>
                <w:i w:val="false"/>
                <w:color w:val="000000"/>
                <w:sz w:val="20"/>
              </w:rPr>
              <w:t>
үзілісті</w:t>
            </w:r>
            <w:r>
              <w:br/>
            </w:r>
            <w:r>
              <w:rPr>
                <w:rFonts w:ascii="Times New Roman"/>
                <w:b w:val="false"/>
                <w:i w:val="false"/>
                <w:color w:val="000000"/>
                <w:sz w:val="20"/>
              </w:rPr>
              <w:t>
Қазақстан</w:t>
            </w:r>
            <w:r>
              <w:br/>
            </w:r>
            <w:r>
              <w:rPr>
                <w:rFonts w:ascii="Times New Roman"/>
                <w:b w:val="false"/>
                <w:i w:val="false"/>
                <w:color w:val="000000"/>
                <w:sz w:val="20"/>
              </w:rPr>
              <w:t>
Республикасы-</w:t>
            </w:r>
            <w:r>
              <w:br/>
            </w:r>
            <w:r>
              <w:rPr>
                <w:rFonts w:ascii="Times New Roman"/>
                <w:b w:val="false"/>
                <w:i w:val="false"/>
                <w:color w:val="000000"/>
                <w:sz w:val="20"/>
              </w:rPr>
              <w:t>
ның еңбек</w:t>
            </w:r>
            <w:r>
              <w:br/>
            </w:r>
            <w:r>
              <w:rPr>
                <w:rFonts w:ascii="Times New Roman"/>
                <w:b w:val="false"/>
                <w:i w:val="false"/>
                <w:color w:val="000000"/>
                <w:sz w:val="20"/>
              </w:rPr>
              <w:t>
заңнамасымен</w:t>
            </w:r>
            <w:r>
              <w:br/>
            </w:r>
            <w:r>
              <w:rPr>
                <w:rFonts w:ascii="Times New Roman"/>
                <w:b w:val="false"/>
                <w:i w:val="false"/>
                <w:color w:val="000000"/>
                <w:sz w:val="20"/>
              </w:rPr>
              <w:t>
қарастырылған</w:t>
            </w:r>
            <w:r>
              <w:br/>
            </w:r>
            <w:r>
              <w:rPr>
                <w:rFonts w:ascii="Times New Roman"/>
                <w:b w:val="false"/>
                <w:i w:val="false"/>
                <w:color w:val="000000"/>
                <w:sz w:val="20"/>
              </w:rPr>
              <w:t>
шектеулерді</w:t>
            </w:r>
            <w:r>
              <w:br/>
            </w:r>
            <w:r>
              <w:rPr>
                <w:rFonts w:ascii="Times New Roman"/>
                <w:b w:val="false"/>
                <w:i w:val="false"/>
                <w:color w:val="000000"/>
                <w:sz w:val="20"/>
              </w:rPr>
              <w:t>
есепке алып,</w:t>
            </w:r>
            <w:r>
              <w:br/>
            </w:r>
            <w:r>
              <w:rPr>
                <w:rFonts w:ascii="Times New Roman"/>
                <w:b w:val="false"/>
                <w:i w:val="false"/>
                <w:color w:val="000000"/>
                <w:sz w:val="20"/>
              </w:rPr>
              <w:t>
аптасына 40</w:t>
            </w:r>
            <w:r>
              <w:br/>
            </w:r>
            <w:r>
              <w:rPr>
                <w:rFonts w:ascii="Times New Roman"/>
                <w:b w:val="false"/>
                <w:i w:val="false"/>
                <w:color w:val="000000"/>
                <w:sz w:val="20"/>
              </w:rPr>
              <w:t>
сағаттан артық</w:t>
            </w:r>
            <w:r>
              <w:br/>
            </w:r>
            <w:r>
              <w:rPr>
                <w:rFonts w:ascii="Times New Roman"/>
                <w:b w:val="false"/>
                <w:i w:val="false"/>
                <w:color w:val="000000"/>
                <w:sz w:val="20"/>
              </w:rPr>
              <w:t>
емес.</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"Өрнек</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w:t>
            </w:r>
            <w:r>
              <w:br/>
            </w:r>
            <w:r>
              <w:rPr>
                <w:rFonts w:ascii="Times New Roman"/>
                <w:b w:val="false"/>
                <w:i w:val="false"/>
                <w:color w:val="000000"/>
                <w:sz w:val="20"/>
              </w:rPr>
              <w:t>
тік</w:t>
            </w:r>
            <w:r>
              <w:br/>
            </w:r>
            <w:r>
              <w:rPr>
                <w:rFonts w:ascii="Times New Roman"/>
                <w:b w:val="false"/>
                <w:i w:val="false"/>
                <w:color w:val="000000"/>
                <w:sz w:val="20"/>
              </w:rPr>
              <w:t>
мекемесі</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Қызметкер-</w:t>
            </w:r>
            <w:r>
              <w:br/>
            </w:r>
            <w:r>
              <w:rPr>
                <w:rFonts w:ascii="Times New Roman"/>
                <w:b w:val="false"/>
                <w:i w:val="false"/>
                <w:color w:val="000000"/>
                <w:sz w:val="20"/>
              </w:rPr>
              <w:t>
дің алдын</w:t>
            </w:r>
            <w:r>
              <w:br/>
            </w:r>
            <w:r>
              <w:rPr>
                <w:rFonts w:ascii="Times New Roman"/>
                <w:b w:val="false"/>
                <w:i w:val="false"/>
                <w:color w:val="000000"/>
                <w:sz w:val="20"/>
              </w:rPr>
              <w:t>
ала кәсіби</w:t>
            </w:r>
            <w:r>
              <w:br/>
            </w:r>
            <w:r>
              <w:rPr>
                <w:rFonts w:ascii="Times New Roman"/>
                <w:b w:val="false"/>
                <w:i w:val="false"/>
                <w:color w:val="000000"/>
                <w:sz w:val="20"/>
              </w:rPr>
              <w:t>
даярлығын</w:t>
            </w:r>
            <w:r>
              <w:br/>
            </w:r>
            <w:r>
              <w:rPr>
                <w:rFonts w:ascii="Times New Roman"/>
                <w:b w:val="false"/>
                <w:i w:val="false"/>
                <w:color w:val="000000"/>
                <w:sz w:val="20"/>
              </w:rPr>
              <w:t>
талап</w:t>
            </w:r>
            <w:r>
              <w:br/>
            </w:r>
            <w:r>
              <w:rPr>
                <w:rFonts w:ascii="Times New Roman"/>
                <w:b w:val="false"/>
                <w:i w:val="false"/>
                <w:color w:val="000000"/>
                <w:sz w:val="20"/>
              </w:rPr>
              <w:t>
етпейтін,</w:t>
            </w:r>
            <w:r>
              <w:br/>
            </w:r>
            <w:r>
              <w:rPr>
                <w:rFonts w:ascii="Times New Roman"/>
                <w:b w:val="false"/>
                <w:i w:val="false"/>
                <w:color w:val="000000"/>
                <w:sz w:val="20"/>
              </w:rPr>
              <w:t>
аумақты</w:t>
            </w:r>
            <w:r>
              <w:br/>
            </w:r>
            <w:r>
              <w:rPr>
                <w:rFonts w:ascii="Times New Roman"/>
                <w:b w:val="false"/>
                <w:i w:val="false"/>
                <w:color w:val="000000"/>
                <w:sz w:val="20"/>
              </w:rPr>
              <w:t>
жинауда</w:t>
            </w:r>
            <w:r>
              <w:br/>
            </w:r>
            <w:r>
              <w:rPr>
                <w:rFonts w:ascii="Times New Roman"/>
                <w:b w:val="false"/>
                <w:i w:val="false"/>
                <w:color w:val="000000"/>
                <w:sz w:val="20"/>
              </w:rPr>
              <w:t>
және</w:t>
            </w:r>
            <w:r>
              <w:br/>
            </w:r>
            <w:r>
              <w:rPr>
                <w:rFonts w:ascii="Times New Roman"/>
                <w:b w:val="false"/>
                <w:i w:val="false"/>
                <w:color w:val="000000"/>
                <w:sz w:val="20"/>
              </w:rPr>
              <w:t>
абаттанды-</w:t>
            </w:r>
            <w:r>
              <w:br/>
            </w:r>
            <w:r>
              <w:rPr>
                <w:rFonts w:ascii="Times New Roman"/>
                <w:b w:val="false"/>
                <w:i w:val="false"/>
                <w:color w:val="000000"/>
                <w:sz w:val="20"/>
              </w:rPr>
              <w:t>
руда көмек</w:t>
            </w:r>
            <w:r>
              <w:br/>
            </w:r>
            <w:r>
              <w:rPr>
                <w:rFonts w:ascii="Times New Roman"/>
                <w:b w:val="false"/>
                <w:i w:val="false"/>
                <w:color w:val="000000"/>
                <w:sz w:val="20"/>
              </w:rPr>
              <w:t>
көрсету</w:t>
            </w:r>
            <w:r>
              <w:br/>
            </w:r>
            <w:r>
              <w:rPr>
                <w:rFonts w:ascii="Times New Roman"/>
                <w:b w:val="false"/>
                <w:i w:val="false"/>
                <w:color w:val="000000"/>
                <w:sz w:val="20"/>
              </w:rPr>
              <w:t>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w:t>
            </w: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төменгі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жалақы-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ның 1,5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мөлшері</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w:t>
            </w:r>
            <w:r>
              <w:br/>
            </w:r>
            <w:r>
              <w:rPr>
                <w:rFonts w:ascii="Times New Roman"/>
                <w:b w:val="false"/>
                <w:i w:val="false"/>
                <w:color w:val="000000"/>
                <w:sz w:val="20"/>
              </w:rPr>
              <w:t>
жұмыстарға бір</w:t>
            </w:r>
            <w:r>
              <w:br/>
            </w:r>
            <w:r>
              <w:rPr>
                <w:rFonts w:ascii="Times New Roman"/>
                <w:b w:val="false"/>
                <w:i w:val="false"/>
                <w:color w:val="000000"/>
                <w:sz w:val="20"/>
              </w:rPr>
              <w:t>
қатысушының</w:t>
            </w:r>
            <w:r>
              <w:br/>
            </w:r>
            <w:r>
              <w:rPr>
                <w:rFonts w:ascii="Times New Roman"/>
                <w:b w:val="false"/>
                <w:i w:val="false"/>
                <w:color w:val="000000"/>
                <w:sz w:val="20"/>
              </w:rPr>
              <w:t>
жұмыс</w:t>
            </w:r>
            <w:r>
              <w:br/>
            </w:r>
            <w:r>
              <w:rPr>
                <w:rFonts w:ascii="Times New Roman"/>
                <w:b w:val="false"/>
                <w:i w:val="false"/>
                <w:color w:val="000000"/>
                <w:sz w:val="20"/>
              </w:rPr>
              <w:t>
уақытының</w:t>
            </w:r>
            <w:r>
              <w:br/>
            </w:r>
            <w:r>
              <w:rPr>
                <w:rFonts w:ascii="Times New Roman"/>
                <w:b w:val="false"/>
                <w:i w:val="false"/>
                <w:color w:val="000000"/>
                <w:sz w:val="20"/>
              </w:rPr>
              <w:t>
ұзақтығы екі</w:t>
            </w:r>
            <w:r>
              <w:br/>
            </w:r>
            <w:r>
              <w:rPr>
                <w:rFonts w:ascii="Times New Roman"/>
                <w:b w:val="false"/>
                <w:i w:val="false"/>
                <w:color w:val="000000"/>
                <w:sz w:val="20"/>
              </w:rPr>
              <w:t>
демалыс күнін,</w:t>
            </w:r>
            <w:r>
              <w:br/>
            </w:r>
            <w:r>
              <w:rPr>
                <w:rFonts w:ascii="Times New Roman"/>
                <w:b w:val="false"/>
                <w:i w:val="false"/>
                <w:color w:val="000000"/>
                <w:sz w:val="20"/>
              </w:rPr>
              <w:t>
бір сағаттан</w:t>
            </w:r>
            <w:r>
              <w:br/>
            </w:r>
            <w:r>
              <w:rPr>
                <w:rFonts w:ascii="Times New Roman"/>
                <w:b w:val="false"/>
                <w:i w:val="false"/>
                <w:color w:val="000000"/>
                <w:sz w:val="20"/>
              </w:rPr>
              <w:t>
кем емес түскі</w:t>
            </w:r>
            <w:r>
              <w:br/>
            </w:r>
            <w:r>
              <w:rPr>
                <w:rFonts w:ascii="Times New Roman"/>
                <w:b w:val="false"/>
                <w:i w:val="false"/>
                <w:color w:val="000000"/>
                <w:sz w:val="20"/>
              </w:rPr>
              <w:t>
үзілісті</w:t>
            </w:r>
            <w:r>
              <w:br/>
            </w:r>
            <w:r>
              <w:rPr>
                <w:rFonts w:ascii="Times New Roman"/>
                <w:b w:val="false"/>
                <w:i w:val="false"/>
                <w:color w:val="000000"/>
                <w:sz w:val="20"/>
              </w:rPr>
              <w:t>
Қазақстан</w:t>
            </w:r>
            <w:r>
              <w:br/>
            </w:r>
            <w:r>
              <w:rPr>
                <w:rFonts w:ascii="Times New Roman"/>
                <w:b w:val="false"/>
                <w:i w:val="false"/>
                <w:color w:val="000000"/>
                <w:sz w:val="20"/>
              </w:rPr>
              <w:t>
Республикасы-</w:t>
            </w:r>
            <w:r>
              <w:br/>
            </w:r>
            <w:r>
              <w:rPr>
                <w:rFonts w:ascii="Times New Roman"/>
                <w:b w:val="false"/>
                <w:i w:val="false"/>
                <w:color w:val="000000"/>
                <w:sz w:val="20"/>
              </w:rPr>
              <w:t>
ның еңбек</w:t>
            </w:r>
            <w:r>
              <w:br/>
            </w:r>
            <w:r>
              <w:rPr>
                <w:rFonts w:ascii="Times New Roman"/>
                <w:b w:val="false"/>
                <w:i w:val="false"/>
                <w:color w:val="000000"/>
                <w:sz w:val="20"/>
              </w:rPr>
              <w:t>
заңнамасымен</w:t>
            </w:r>
            <w:r>
              <w:br/>
            </w:r>
            <w:r>
              <w:rPr>
                <w:rFonts w:ascii="Times New Roman"/>
                <w:b w:val="false"/>
                <w:i w:val="false"/>
                <w:color w:val="000000"/>
                <w:sz w:val="20"/>
              </w:rPr>
              <w:t>
қарастырылған</w:t>
            </w:r>
            <w:r>
              <w:br/>
            </w:r>
            <w:r>
              <w:rPr>
                <w:rFonts w:ascii="Times New Roman"/>
                <w:b w:val="false"/>
                <w:i w:val="false"/>
                <w:color w:val="000000"/>
                <w:sz w:val="20"/>
              </w:rPr>
              <w:t>
шектеулерді</w:t>
            </w:r>
            <w:r>
              <w:br/>
            </w:r>
            <w:r>
              <w:rPr>
                <w:rFonts w:ascii="Times New Roman"/>
                <w:b w:val="false"/>
                <w:i w:val="false"/>
                <w:color w:val="000000"/>
                <w:sz w:val="20"/>
              </w:rPr>
              <w:t>
есепке алып,</w:t>
            </w:r>
            <w:r>
              <w:br/>
            </w:r>
            <w:r>
              <w:rPr>
                <w:rFonts w:ascii="Times New Roman"/>
                <w:b w:val="false"/>
                <w:i w:val="false"/>
                <w:color w:val="000000"/>
                <w:sz w:val="20"/>
              </w:rPr>
              <w:t>
аптасына 40</w:t>
            </w:r>
            <w:r>
              <w:br/>
            </w:r>
            <w:r>
              <w:rPr>
                <w:rFonts w:ascii="Times New Roman"/>
                <w:b w:val="false"/>
                <w:i w:val="false"/>
                <w:color w:val="000000"/>
                <w:sz w:val="20"/>
              </w:rPr>
              <w:t>
сағаттан артық</w:t>
            </w:r>
            <w:r>
              <w:br/>
            </w:r>
            <w:r>
              <w:rPr>
                <w:rFonts w:ascii="Times New Roman"/>
                <w:b w:val="false"/>
                <w:i w:val="false"/>
                <w:color w:val="000000"/>
                <w:sz w:val="20"/>
              </w:rPr>
              <w:t>
емес.</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"Славен</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w:t>
            </w:r>
            <w:r>
              <w:br/>
            </w:r>
            <w:r>
              <w:rPr>
                <w:rFonts w:ascii="Times New Roman"/>
                <w:b w:val="false"/>
                <w:i w:val="false"/>
                <w:color w:val="000000"/>
                <w:sz w:val="20"/>
              </w:rPr>
              <w:t>
тік</w:t>
            </w:r>
            <w:r>
              <w:br/>
            </w:r>
            <w:r>
              <w:rPr>
                <w:rFonts w:ascii="Times New Roman"/>
                <w:b w:val="false"/>
                <w:i w:val="false"/>
                <w:color w:val="000000"/>
                <w:sz w:val="20"/>
              </w:rPr>
              <w:t>
мекемесі</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Қызметкер-</w:t>
            </w:r>
            <w:r>
              <w:br/>
            </w:r>
            <w:r>
              <w:rPr>
                <w:rFonts w:ascii="Times New Roman"/>
                <w:b w:val="false"/>
                <w:i w:val="false"/>
                <w:color w:val="000000"/>
                <w:sz w:val="20"/>
              </w:rPr>
              <w:t>
дің алдын</w:t>
            </w:r>
            <w:r>
              <w:br/>
            </w:r>
            <w:r>
              <w:rPr>
                <w:rFonts w:ascii="Times New Roman"/>
                <w:b w:val="false"/>
                <w:i w:val="false"/>
                <w:color w:val="000000"/>
                <w:sz w:val="20"/>
              </w:rPr>
              <w:t>
ала кәсіби</w:t>
            </w:r>
            <w:r>
              <w:br/>
            </w:r>
            <w:r>
              <w:rPr>
                <w:rFonts w:ascii="Times New Roman"/>
                <w:b w:val="false"/>
                <w:i w:val="false"/>
                <w:color w:val="000000"/>
                <w:sz w:val="20"/>
              </w:rPr>
              <w:t>
даярлығын</w:t>
            </w:r>
            <w:r>
              <w:br/>
            </w:r>
            <w:r>
              <w:rPr>
                <w:rFonts w:ascii="Times New Roman"/>
                <w:b w:val="false"/>
                <w:i w:val="false"/>
                <w:color w:val="000000"/>
                <w:sz w:val="20"/>
              </w:rPr>
              <w:t>
талап</w:t>
            </w:r>
            <w:r>
              <w:br/>
            </w:r>
            <w:r>
              <w:rPr>
                <w:rFonts w:ascii="Times New Roman"/>
                <w:b w:val="false"/>
                <w:i w:val="false"/>
                <w:color w:val="000000"/>
                <w:sz w:val="20"/>
              </w:rPr>
              <w:t>
етпейтін,</w:t>
            </w:r>
            <w:r>
              <w:br/>
            </w:r>
            <w:r>
              <w:rPr>
                <w:rFonts w:ascii="Times New Roman"/>
                <w:b w:val="false"/>
                <w:i w:val="false"/>
                <w:color w:val="000000"/>
                <w:sz w:val="20"/>
              </w:rPr>
              <w:t>
аумақты</w:t>
            </w:r>
            <w:r>
              <w:br/>
            </w:r>
            <w:r>
              <w:rPr>
                <w:rFonts w:ascii="Times New Roman"/>
                <w:b w:val="false"/>
                <w:i w:val="false"/>
                <w:color w:val="000000"/>
                <w:sz w:val="20"/>
              </w:rPr>
              <w:t>
жинауда</w:t>
            </w:r>
            <w:r>
              <w:br/>
            </w:r>
            <w:r>
              <w:rPr>
                <w:rFonts w:ascii="Times New Roman"/>
                <w:b w:val="false"/>
                <w:i w:val="false"/>
                <w:color w:val="000000"/>
                <w:sz w:val="20"/>
              </w:rPr>
              <w:t>
және</w:t>
            </w:r>
            <w:r>
              <w:br/>
            </w:r>
            <w:r>
              <w:rPr>
                <w:rFonts w:ascii="Times New Roman"/>
                <w:b w:val="false"/>
                <w:i w:val="false"/>
                <w:color w:val="000000"/>
                <w:sz w:val="20"/>
              </w:rPr>
              <w:t>
абаттанды-</w:t>
            </w:r>
            <w:r>
              <w:br/>
            </w:r>
            <w:r>
              <w:rPr>
                <w:rFonts w:ascii="Times New Roman"/>
                <w:b w:val="false"/>
                <w:i w:val="false"/>
                <w:color w:val="000000"/>
                <w:sz w:val="20"/>
              </w:rPr>
              <w:t>
руда көмек</w:t>
            </w:r>
            <w:r>
              <w:br/>
            </w:r>
            <w:r>
              <w:rPr>
                <w:rFonts w:ascii="Times New Roman"/>
                <w:b w:val="false"/>
                <w:i w:val="false"/>
                <w:color w:val="000000"/>
                <w:sz w:val="20"/>
              </w:rPr>
              <w:t>
көрсету</w:t>
            </w:r>
            <w:r>
              <w:br/>
            </w:r>
            <w:r>
              <w:rPr>
                <w:rFonts w:ascii="Times New Roman"/>
                <w:b w:val="false"/>
                <w:i w:val="false"/>
                <w:color w:val="000000"/>
                <w:sz w:val="20"/>
              </w:rPr>
              <w:t>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төменгі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жалақы-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ның 1,5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мөлшері</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w:t>
            </w:r>
            <w:r>
              <w:br/>
            </w:r>
            <w:r>
              <w:rPr>
                <w:rFonts w:ascii="Times New Roman"/>
                <w:b w:val="false"/>
                <w:i w:val="false"/>
                <w:color w:val="000000"/>
                <w:sz w:val="20"/>
              </w:rPr>
              <w:t>
жұмыстарға бір</w:t>
            </w:r>
            <w:r>
              <w:br/>
            </w:r>
            <w:r>
              <w:rPr>
                <w:rFonts w:ascii="Times New Roman"/>
                <w:b w:val="false"/>
                <w:i w:val="false"/>
                <w:color w:val="000000"/>
                <w:sz w:val="20"/>
              </w:rPr>
              <w:t>
қатысушының</w:t>
            </w:r>
            <w:r>
              <w:br/>
            </w:r>
            <w:r>
              <w:rPr>
                <w:rFonts w:ascii="Times New Roman"/>
                <w:b w:val="false"/>
                <w:i w:val="false"/>
                <w:color w:val="000000"/>
                <w:sz w:val="20"/>
              </w:rPr>
              <w:t>
жұмыс</w:t>
            </w:r>
            <w:r>
              <w:br/>
            </w:r>
            <w:r>
              <w:rPr>
                <w:rFonts w:ascii="Times New Roman"/>
                <w:b w:val="false"/>
                <w:i w:val="false"/>
                <w:color w:val="000000"/>
                <w:sz w:val="20"/>
              </w:rPr>
              <w:t>
уақытының</w:t>
            </w:r>
            <w:r>
              <w:br/>
            </w:r>
            <w:r>
              <w:rPr>
                <w:rFonts w:ascii="Times New Roman"/>
                <w:b w:val="false"/>
                <w:i w:val="false"/>
                <w:color w:val="000000"/>
                <w:sz w:val="20"/>
              </w:rPr>
              <w:t>
ұзақтығы екі</w:t>
            </w:r>
            <w:r>
              <w:br/>
            </w:r>
            <w:r>
              <w:rPr>
                <w:rFonts w:ascii="Times New Roman"/>
                <w:b w:val="false"/>
                <w:i w:val="false"/>
                <w:color w:val="000000"/>
                <w:sz w:val="20"/>
              </w:rPr>
              <w:t>
демалыс күнін,</w:t>
            </w:r>
            <w:r>
              <w:br/>
            </w:r>
            <w:r>
              <w:rPr>
                <w:rFonts w:ascii="Times New Roman"/>
                <w:b w:val="false"/>
                <w:i w:val="false"/>
                <w:color w:val="000000"/>
                <w:sz w:val="20"/>
              </w:rPr>
              <w:t>
бір сағаттан</w:t>
            </w:r>
            <w:r>
              <w:br/>
            </w:r>
            <w:r>
              <w:rPr>
                <w:rFonts w:ascii="Times New Roman"/>
                <w:b w:val="false"/>
                <w:i w:val="false"/>
                <w:color w:val="000000"/>
                <w:sz w:val="20"/>
              </w:rPr>
              <w:t>
кем емес түскі</w:t>
            </w:r>
            <w:r>
              <w:br/>
            </w:r>
            <w:r>
              <w:rPr>
                <w:rFonts w:ascii="Times New Roman"/>
                <w:b w:val="false"/>
                <w:i w:val="false"/>
                <w:color w:val="000000"/>
                <w:sz w:val="20"/>
              </w:rPr>
              <w:t>
үзілісті</w:t>
            </w:r>
            <w:r>
              <w:br/>
            </w:r>
            <w:r>
              <w:rPr>
                <w:rFonts w:ascii="Times New Roman"/>
                <w:b w:val="false"/>
                <w:i w:val="false"/>
                <w:color w:val="000000"/>
                <w:sz w:val="20"/>
              </w:rPr>
              <w:t>
Қазақстан</w:t>
            </w:r>
            <w:r>
              <w:br/>
            </w:r>
            <w:r>
              <w:rPr>
                <w:rFonts w:ascii="Times New Roman"/>
                <w:b w:val="false"/>
                <w:i w:val="false"/>
                <w:color w:val="000000"/>
                <w:sz w:val="20"/>
              </w:rPr>
              <w:t>
Республикасы-</w:t>
            </w:r>
            <w:r>
              <w:br/>
            </w:r>
            <w:r>
              <w:rPr>
                <w:rFonts w:ascii="Times New Roman"/>
                <w:b w:val="false"/>
                <w:i w:val="false"/>
                <w:color w:val="000000"/>
                <w:sz w:val="20"/>
              </w:rPr>
              <w:t>
ның еңбек</w:t>
            </w:r>
            <w:r>
              <w:br/>
            </w:r>
            <w:r>
              <w:rPr>
                <w:rFonts w:ascii="Times New Roman"/>
                <w:b w:val="false"/>
                <w:i w:val="false"/>
                <w:color w:val="000000"/>
                <w:sz w:val="20"/>
              </w:rPr>
              <w:t>
заңнамасымен</w:t>
            </w:r>
            <w:r>
              <w:br/>
            </w:r>
            <w:r>
              <w:rPr>
                <w:rFonts w:ascii="Times New Roman"/>
                <w:b w:val="false"/>
                <w:i w:val="false"/>
                <w:color w:val="000000"/>
                <w:sz w:val="20"/>
              </w:rPr>
              <w:t>
қарастырылған</w:t>
            </w:r>
            <w:r>
              <w:br/>
            </w:r>
            <w:r>
              <w:rPr>
                <w:rFonts w:ascii="Times New Roman"/>
                <w:b w:val="false"/>
                <w:i w:val="false"/>
                <w:color w:val="000000"/>
                <w:sz w:val="20"/>
              </w:rPr>
              <w:t>
шектеулерді</w:t>
            </w:r>
            <w:r>
              <w:br/>
            </w:r>
            <w:r>
              <w:rPr>
                <w:rFonts w:ascii="Times New Roman"/>
                <w:b w:val="false"/>
                <w:i w:val="false"/>
                <w:color w:val="000000"/>
                <w:sz w:val="20"/>
              </w:rPr>
              <w:t>
есепке алып,</w:t>
            </w:r>
            <w:r>
              <w:br/>
            </w:r>
            <w:r>
              <w:rPr>
                <w:rFonts w:ascii="Times New Roman"/>
                <w:b w:val="false"/>
                <w:i w:val="false"/>
                <w:color w:val="000000"/>
                <w:sz w:val="20"/>
              </w:rPr>
              <w:t>
аптасына 40</w:t>
            </w:r>
            <w:r>
              <w:br/>
            </w:r>
            <w:r>
              <w:rPr>
                <w:rFonts w:ascii="Times New Roman"/>
                <w:b w:val="false"/>
                <w:i w:val="false"/>
                <w:color w:val="000000"/>
                <w:sz w:val="20"/>
              </w:rPr>
              <w:t>
сағаттан артық</w:t>
            </w:r>
            <w:r>
              <w:br/>
            </w:r>
            <w:r>
              <w:rPr>
                <w:rFonts w:ascii="Times New Roman"/>
                <w:b w:val="false"/>
                <w:i w:val="false"/>
                <w:color w:val="000000"/>
                <w:sz w:val="20"/>
              </w:rPr>
              <w:t>
емес.</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"Смирнов</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w:t>
            </w:r>
            <w:r>
              <w:br/>
            </w:r>
            <w:r>
              <w:rPr>
                <w:rFonts w:ascii="Times New Roman"/>
                <w:b w:val="false"/>
                <w:i w:val="false"/>
                <w:color w:val="000000"/>
                <w:sz w:val="20"/>
              </w:rPr>
              <w:t>
тік</w:t>
            </w:r>
            <w:r>
              <w:br/>
            </w:r>
            <w:r>
              <w:rPr>
                <w:rFonts w:ascii="Times New Roman"/>
                <w:b w:val="false"/>
                <w:i w:val="false"/>
                <w:color w:val="000000"/>
                <w:sz w:val="20"/>
              </w:rPr>
              <w:t>
мекемесі</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Қызметкер-</w:t>
            </w:r>
            <w:r>
              <w:br/>
            </w:r>
            <w:r>
              <w:rPr>
                <w:rFonts w:ascii="Times New Roman"/>
                <w:b w:val="false"/>
                <w:i w:val="false"/>
                <w:color w:val="000000"/>
                <w:sz w:val="20"/>
              </w:rPr>
              <w:t>
дің алдын</w:t>
            </w:r>
            <w:r>
              <w:br/>
            </w:r>
            <w:r>
              <w:rPr>
                <w:rFonts w:ascii="Times New Roman"/>
                <w:b w:val="false"/>
                <w:i w:val="false"/>
                <w:color w:val="000000"/>
                <w:sz w:val="20"/>
              </w:rPr>
              <w:t>
ала кәсіби</w:t>
            </w:r>
            <w:r>
              <w:br/>
            </w:r>
            <w:r>
              <w:rPr>
                <w:rFonts w:ascii="Times New Roman"/>
                <w:b w:val="false"/>
                <w:i w:val="false"/>
                <w:color w:val="000000"/>
                <w:sz w:val="20"/>
              </w:rPr>
              <w:t>
даярлығын</w:t>
            </w:r>
            <w:r>
              <w:br/>
            </w:r>
            <w:r>
              <w:rPr>
                <w:rFonts w:ascii="Times New Roman"/>
                <w:b w:val="false"/>
                <w:i w:val="false"/>
                <w:color w:val="000000"/>
                <w:sz w:val="20"/>
              </w:rPr>
              <w:t>
талап</w:t>
            </w:r>
            <w:r>
              <w:br/>
            </w:r>
            <w:r>
              <w:rPr>
                <w:rFonts w:ascii="Times New Roman"/>
                <w:b w:val="false"/>
                <w:i w:val="false"/>
                <w:color w:val="000000"/>
                <w:sz w:val="20"/>
              </w:rPr>
              <w:t>
етпейтін,</w:t>
            </w:r>
            <w:r>
              <w:br/>
            </w:r>
            <w:r>
              <w:rPr>
                <w:rFonts w:ascii="Times New Roman"/>
                <w:b w:val="false"/>
                <w:i w:val="false"/>
                <w:color w:val="000000"/>
                <w:sz w:val="20"/>
              </w:rPr>
              <w:t>
аумақты</w:t>
            </w:r>
            <w:r>
              <w:br/>
            </w:r>
            <w:r>
              <w:rPr>
                <w:rFonts w:ascii="Times New Roman"/>
                <w:b w:val="false"/>
                <w:i w:val="false"/>
                <w:color w:val="000000"/>
                <w:sz w:val="20"/>
              </w:rPr>
              <w:t>
жинауда</w:t>
            </w:r>
            <w:r>
              <w:br/>
            </w:r>
            <w:r>
              <w:rPr>
                <w:rFonts w:ascii="Times New Roman"/>
                <w:b w:val="false"/>
                <w:i w:val="false"/>
                <w:color w:val="000000"/>
                <w:sz w:val="20"/>
              </w:rPr>
              <w:t>
және</w:t>
            </w:r>
            <w:r>
              <w:br/>
            </w:r>
            <w:r>
              <w:rPr>
                <w:rFonts w:ascii="Times New Roman"/>
                <w:b w:val="false"/>
                <w:i w:val="false"/>
                <w:color w:val="000000"/>
                <w:sz w:val="20"/>
              </w:rPr>
              <w:t>
абаттанды-</w:t>
            </w:r>
            <w:r>
              <w:br/>
            </w:r>
            <w:r>
              <w:rPr>
                <w:rFonts w:ascii="Times New Roman"/>
                <w:b w:val="false"/>
                <w:i w:val="false"/>
                <w:color w:val="000000"/>
                <w:sz w:val="20"/>
              </w:rPr>
              <w:t>
руда көмек</w:t>
            </w:r>
            <w:r>
              <w:br/>
            </w:r>
            <w:r>
              <w:rPr>
                <w:rFonts w:ascii="Times New Roman"/>
                <w:b w:val="false"/>
                <w:i w:val="false"/>
                <w:color w:val="000000"/>
                <w:sz w:val="20"/>
              </w:rPr>
              <w:t>
көрсету</w:t>
            </w:r>
            <w:r>
              <w:br/>
            </w:r>
            <w:r>
              <w:rPr>
                <w:rFonts w:ascii="Times New Roman"/>
                <w:b w:val="false"/>
                <w:i w:val="false"/>
                <w:color w:val="000000"/>
                <w:sz w:val="20"/>
              </w:rPr>
              <w:t>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w:t>
            </w: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төменгі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жалақы-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ның 1,5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мөлшері</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w:t>
            </w:r>
            <w:r>
              <w:br/>
            </w:r>
            <w:r>
              <w:rPr>
                <w:rFonts w:ascii="Times New Roman"/>
                <w:b w:val="false"/>
                <w:i w:val="false"/>
                <w:color w:val="000000"/>
                <w:sz w:val="20"/>
              </w:rPr>
              <w:t>
жұмыстарға бір</w:t>
            </w:r>
            <w:r>
              <w:br/>
            </w:r>
            <w:r>
              <w:rPr>
                <w:rFonts w:ascii="Times New Roman"/>
                <w:b w:val="false"/>
                <w:i w:val="false"/>
                <w:color w:val="000000"/>
                <w:sz w:val="20"/>
              </w:rPr>
              <w:t>
қатысушының</w:t>
            </w:r>
            <w:r>
              <w:br/>
            </w:r>
            <w:r>
              <w:rPr>
                <w:rFonts w:ascii="Times New Roman"/>
                <w:b w:val="false"/>
                <w:i w:val="false"/>
                <w:color w:val="000000"/>
                <w:sz w:val="20"/>
              </w:rPr>
              <w:t>
жұмыс</w:t>
            </w:r>
            <w:r>
              <w:br/>
            </w:r>
            <w:r>
              <w:rPr>
                <w:rFonts w:ascii="Times New Roman"/>
                <w:b w:val="false"/>
                <w:i w:val="false"/>
                <w:color w:val="000000"/>
                <w:sz w:val="20"/>
              </w:rPr>
              <w:t>
уақытының</w:t>
            </w:r>
            <w:r>
              <w:br/>
            </w:r>
            <w:r>
              <w:rPr>
                <w:rFonts w:ascii="Times New Roman"/>
                <w:b w:val="false"/>
                <w:i w:val="false"/>
                <w:color w:val="000000"/>
                <w:sz w:val="20"/>
              </w:rPr>
              <w:t>
ұзақтығы екі</w:t>
            </w:r>
            <w:r>
              <w:br/>
            </w:r>
            <w:r>
              <w:rPr>
                <w:rFonts w:ascii="Times New Roman"/>
                <w:b w:val="false"/>
                <w:i w:val="false"/>
                <w:color w:val="000000"/>
                <w:sz w:val="20"/>
              </w:rPr>
              <w:t>
демалыс күнін,</w:t>
            </w:r>
            <w:r>
              <w:br/>
            </w:r>
            <w:r>
              <w:rPr>
                <w:rFonts w:ascii="Times New Roman"/>
                <w:b w:val="false"/>
                <w:i w:val="false"/>
                <w:color w:val="000000"/>
                <w:sz w:val="20"/>
              </w:rPr>
              <w:t>
бір сағаттан</w:t>
            </w:r>
            <w:r>
              <w:br/>
            </w:r>
            <w:r>
              <w:rPr>
                <w:rFonts w:ascii="Times New Roman"/>
                <w:b w:val="false"/>
                <w:i w:val="false"/>
                <w:color w:val="000000"/>
                <w:sz w:val="20"/>
              </w:rPr>
              <w:t>
кем емес түскі</w:t>
            </w:r>
            <w:r>
              <w:br/>
            </w:r>
            <w:r>
              <w:rPr>
                <w:rFonts w:ascii="Times New Roman"/>
                <w:b w:val="false"/>
                <w:i w:val="false"/>
                <w:color w:val="000000"/>
                <w:sz w:val="20"/>
              </w:rPr>
              <w:t>
үзілісті</w:t>
            </w:r>
            <w:r>
              <w:br/>
            </w:r>
            <w:r>
              <w:rPr>
                <w:rFonts w:ascii="Times New Roman"/>
                <w:b w:val="false"/>
                <w:i w:val="false"/>
                <w:color w:val="000000"/>
                <w:sz w:val="20"/>
              </w:rPr>
              <w:t>
Қазақстан</w:t>
            </w:r>
            <w:r>
              <w:br/>
            </w:r>
            <w:r>
              <w:rPr>
                <w:rFonts w:ascii="Times New Roman"/>
                <w:b w:val="false"/>
                <w:i w:val="false"/>
                <w:color w:val="000000"/>
                <w:sz w:val="20"/>
              </w:rPr>
              <w:t>
Республикасы-</w:t>
            </w:r>
            <w:r>
              <w:br/>
            </w:r>
            <w:r>
              <w:rPr>
                <w:rFonts w:ascii="Times New Roman"/>
                <w:b w:val="false"/>
                <w:i w:val="false"/>
                <w:color w:val="000000"/>
                <w:sz w:val="20"/>
              </w:rPr>
              <w:t>
ның еңбек</w:t>
            </w:r>
            <w:r>
              <w:br/>
            </w:r>
            <w:r>
              <w:rPr>
                <w:rFonts w:ascii="Times New Roman"/>
                <w:b w:val="false"/>
                <w:i w:val="false"/>
                <w:color w:val="000000"/>
                <w:sz w:val="20"/>
              </w:rPr>
              <w:t>
заңнамасымен</w:t>
            </w:r>
            <w:r>
              <w:br/>
            </w:r>
            <w:r>
              <w:rPr>
                <w:rFonts w:ascii="Times New Roman"/>
                <w:b w:val="false"/>
                <w:i w:val="false"/>
                <w:color w:val="000000"/>
                <w:sz w:val="20"/>
              </w:rPr>
              <w:t>
қарастырылған</w:t>
            </w:r>
            <w:r>
              <w:br/>
            </w:r>
            <w:r>
              <w:rPr>
                <w:rFonts w:ascii="Times New Roman"/>
                <w:b w:val="false"/>
                <w:i w:val="false"/>
                <w:color w:val="000000"/>
                <w:sz w:val="20"/>
              </w:rPr>
              <w:t>
шектеулерді</w:t>
            </w:r>
            <w:r>
              <w:br/>
            </w:r>
            <w:r>
              <w:rPr>
                <w:rFonts w:ascii="Times New Roman"/>
                <w:b w:val="false"/>
                <w:i w:val="false"/>
                <w:color w:val="000000"/>
                <w:sz w:val="20"/>
              </w:rPr>
              <w:t>
есепке алып,</w:t>
            </w:r>
            <w:r>
              <w:br/>
            </w:r>
            <w:r>
              <w:rPr>
                <w:rFonts w:ascii="Times New Roman"/>
                <w:b w:val="false"/>
                <w:i w:val="false"/>
                <w:color w:val="000000"/>
                <w:sz w:val="20"/>
              </w:rPr>
              <w:t>
аптасына 40</w:t>
            </w:r>
            <w:r>
              <w:br/>
            </w:r>
            <w:r>
              <w:rPr>
                <w:rFonts w:ascii="Times New Roman"/>
                <w:b w:val="false"/>
                <w:i w:val="false"/>
                <w:color w:val="000000"/>
                <w:sz w:val="20"/>
              </w:rPr>
              <w:t>
сағаттан артық</w:t>
            </w:r>
            <w:r>
              <w:br/>
            </w:r>
            <w:r>
              <w:rPr>
                <w:rFonts w:ascii="Times New Roman"/>
                <w:b w:val="false"/>
                <w:i w:val="false"/>
                <w:color w:val="000000"/>
                <w:sz w:val="20"/>
              </w:rPr>
              <w:t>
емес.</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"Станцион</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w:t>
            </w:r>
            <w:r>
              <w:br/>
            </w:r>
            <w:r>
              <w:rPr>
                <w:rFonts w:ascii="Times New Roman"/>
                <w:b w:val="false"/>
                <w:i w:val="false"/>
                <w:color w:val="000000"/>
                <w:sz w:val="20"/>
              </w:rPr>
              <w:t>
тік</w:t>
            </w:r>
            <w:r>
              <w:br/>
            </w:r>
            <w:r>
              <w:rPr>
                <w:rFonts w:ascii="Times New Roman"/>
                <w:b w:val="false"/>
                <w:i w:val="false"/>
                <w:color w:val="000000"/>
                <w:sz w:val="20"/>
              </w:rPr>
              <w:t>
мекемесі</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Қызметкер-</w:t>
            </w:r>
            <w:r>
              <w:br/>
            </w:r>
            <w:r>
              <w:rPr>
                <w:rFonts w:ascii="Times New Roman"/>
                <w:b w:val="false"/>
                <w:i w:val="false"/>
                <w:color w:val="000000"/>
                <w:sz w:val="20"/>
              </w:rPr>
              <w:t>
дің алдын</w:t>
            </w:r>
            <w:r>
              <w:br/>
            </w:r>
            <w:r>
              <w:rPr>
                <w:rFonts w:ascii="Times New Roman"/>
                <w:b w:val="false"/>
                <w:i w:val="false"/>
                <w:color w:val="000000"/>
                <w:sz w:val="20"/>
              </w:rPr>
              <w:t>
ала кәсіби</w:t>
            </w:r>
            <w:r>
              <w:br/>
            </w:r>
            <w:r>
              <w:rPr>
                <w:rFonts w:ascii="Times New Roman"/>
                <w:b w:val="false"/>
                <w:i w:val="false"/>
                <w:color w:val="000000"/>
                <w:sz w:val="20"/>
              </w:rPr>
              <w:t>
даярлығын</w:t>
            </w:r>
            <w:r>
              <w:br/>
            </w:r>
            <w:r>
              <w:rPr>
                <w:rFonts w:ascii="Times New Roman"/>
                <w:b w:val="false"/>
                <w:i w:val="false"/>
                <w:color w:val="000000"/>
                <w:sz w:val="20"/>
              </w:rPr>
              <w:t>
талап</w:t>
            </w:r>
            <w:r>
              <w:br/>
            </w:r>
            <w:r>
              <w:rPr>
                <w:rFonts w:ascii="Times New Roman"/>
                <w:b w:val="false"/>
                <w:i w:val="false"/>
                <w:color w:val="000000"/>
                <w:sz w:val="20"/>
              </w:rPr>
              <w:t>
етпейтін,</w:t>
            </w:r>
            <w:r>
              <w:br/>
            </w:r>
            <w:r>
              <w:rPr>
                <w:rFonts w:ascii="Times New Roman"/>
                <w:b w:val="false"/>
                <w:i w:val="false"/>
                <w:color w:val="000000"/>
                <w:sz w:val="20"/>
              </w:rPr>
              <w:t>
аумақты</w:t>
            </w:r>
            <w:r>
              <w:br/>
            </w:r>
            <w:r>
              <w:rPr>
                <w:rFonts w:ascii="Times New Roman"/>
                <w:b w:val="false"/>
                <w:i w:val="false"/>
                <w:color w:val="000000"/>
                <w:sz w:val="20"/>
              </w:rPr>
              <w:t>
жинауда</w:t>
            </w:r>
            <w:r>
              <w:br/>
            </w:r>
            <w:r>
              <w:rPr>
                <w:rFonts w:ascii="Times New Roman"/>
                <w:b w:val="false"/>
                <w:i w:val="false"/>
                <w:color w:val="000000"/>
                <w:sz w:val="20"/>
              </w:rPr>
              <w:t>
және</w:t>
            </w:r>
            <w:r>
              <w:br/>
            </w:r>
            <w:r>
              <w:rPr>
                <w:rFonts w:ascii="Times New Roman"/>
                <w:b w:val="false"/>
                <w:i w:val="false"/>
                <w:color w:val="000000"/>
                <w:sz w:val="20"/>
              </w:rPr>
              <w:t>
абаттанды-</w:t>
            </w:r>
            <w:r>
              <w:br/>
            </w:r>
            <w:r>
              <w:rPr>
                <w:rFonts w:ascii="Times New Roman"/>
                <w:b w:val="false"/>
                <w:i w:val="false"/>
                <w:color w:val="000000"/>
                <w:sz w:val="20"/>
              </w:rPr>
              <w:t>
руда көмек</w:t>
            </w:r>
            <w:r>
              <w:br/>
            </w:r>
            <w:r>
              <w:rPr>
                <w:rFonts w:ascii="Times New Roman"/>
                <w:b w:val="false"/>
                <w:i w:val="false"/>
                <w:color w:val="000000"/>
                <w:sz w:val="20"/>
              </w:rPr>
              <w:t>
көрсету</w:t>
            </w:r>
            <w:r>
              <w:br/>
            </w:r>
            <w:r>
              <w:rPr>
                <w:rFonts w:ascii="Times New Roman"/>
                <w:b w:val="false"/>
                <w:i w:val="false"/>
                <w:color w:val="000000"/>
                <w:sz w:val="20"/>
              </w:rPr>
              <w:t>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w:t>
            </w: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төменгі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жалақы-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ның 1,5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мөлшері</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w:t>
            </w:r>
            <w:r>
              <w:br/>
            </w:r>
            <w:r>
              <w:rPr>
                <w:rFonts w:ascii="Times New Roman"/>
                <w:b w:val="false"/>
                <w:i w:val="false"/>
                <w:color w:val="000000"/>
                <w:sz w:val="20"/>
              </w:rPr>
              <w:t>
жұмыстарға бір</w:t>
            </w:r>
            <w:r>
              <w:br/>
            </w:r>
            <w:r>
              <w:rPr>
                <w:rFonts w:ascii="Times New Roman"/>
                <w:b w:val="false"/>
                <w:i w:val="false"/>
                <w:color w:val="000000"/>
                <w:sz w:val="20"/>
              </w:rPr>
              <w:t>
қатысушының</w:t>
            </w:r>
            <w:r>
              <w:br/>
            </w:r>
            <w:r>
              <w:rPr>
                <w:rFonts w:ascii="Times New Roman"/>
                <w:b w:val="false"/>
                <w:i w:val="false"/>
                <w:color w:val="000000"/>
                <w:sz w:val="20"/>
              </w:rPr>
              <w:t>
жұмыс</w:t>
            </w:r>
            <w:r>
              <w:br/>
            </w:r>
            <w:r>
              <w:rPr>
                <w:rFonts w:ascii="Times New Roman"/>
                <w:b w:val="false"/>
                <w:i w:val="false"/>
                <w:color w:val="000000"/>
                <w:sz w:val="20"/>
              </w:rPr>
              <w:t>
уақытының</w:t>
            </w:r>
            <w:r>
              <w:br/>
            </w:r>
            <w:r>
              <w:rPr>
                <w:rFonts w:ascii="Times New Roman"/>
                <w:b w:val="false"/>
                <w:i w:val="false"/>
                <w:color w:val="000000"/>
                <w:sz w:val="20"/>
              </w:rPr>
              <w:t>
ұзақтығы екі</w:t>
            </w:r>
            <w:r>
              <w:br/>
            </w:r>
            <w:r>
              <w:rPr>
                <w:rFonts w:ascii="Times New Roman"/>
                <w:b w:val="false"/>
                <w:i w:val="false"/>
                <w:color w:val="000000"/>
                <w:sz w:val="20"/>
              </w:rPr>
              <w:t>
демалыс күнін,</w:t>
            </w:r>
            <w:r>
              <w:br/>
            </w:r>
            <w:r>
              <w:rPr>
                <w:rFonts w:ascii="Times New Roman"/>
                <w:b w:val="false"/>
                <w:i w:val="false"/>
                <w:color w:val="000000"/>
                <w:sz w:val="20"/>
              </w:rPr>
              <w:t>
бір сағаттан</w:t>
            </w:r>
            <w:r>
              <w:br/>
            </w:r>
            <w:r>
              <w:rPr>
                <w:rFonts w:ascii="Times New Roman"/>
                <w:b w:val="false"/>
                <w:i w:val="false"/>
                <w:color w:val="000000"/>
                <w:sz w:val="20"/>
              </w:rPr>
              <w:t>
кем емес түскі</w:t>
            </w:r>
            <w:r>
              <w:br/>
            </w:r>
            <w:r>
              <w:rPr>
                <w:rFonts w:ascii="Times New Roman"/>
                <w:b w:val="false"/>
                <w:i w:val="false"/>
                <w:color w:val="000000"/>
                <w:sz w:val="20"/>
              </w:rPr>
              <w:t>
үзілісті</w:t>
            </w:r>
            <w:r>
              <w:br/>
            </w:r>
            <w:r>
              <w:rPr>
                <w:rFonts w:ascii="Times New Roman"/>
                <w:b w:val="false"/>
                <w:i w:val="false"/>
                <w:color w:val="000000"/>
                <w:sz w:val="20"/>
              </w:rPr>
              <w:t>
Қазақстан</w:t>
            </w:r>
            <w:r>
              <w:br/>
            </w:r>
            <w:r>
              <w:rPr>
                <w:rFonts w:ascii="Times New Roman"/>
                <w:b w:val="false"/>
                <w:i w:val="false"/>
                <w:color w:val="000000"/>
                <w:sz w:val="20"/>
              </w:rPr>
              <w:t>
Республикасы-</w:t>
            </w:r>
            <w:r>
              <w:br/>
            </w:r>
            <w:r>
              <w:rPr>
                <w:rFonts w:ascii="Times New Roman"/>
                <w:b w:val="false"/>
                <w:i w:val="false"/>
                <w:color w:val="000000"/>
                <w:sz w:val="20"/>
              </w:rPr>
              <w:t>
ның еңбек</w:t>
            </w:r>
            <w:r>
              <w:br/>
            </w:r>
            <w:r>
              <w:rPr>
                <w:rFonts w:ascii="Times New Roman"/>
                <w:b w:val="false"/>
                <w:i w:val="false"/>
                <w:color w:val="000000"/>
                <w:sz w:val="20"/>
              </w:rPr>
              <w:t>
заңнамасымен</w:t>
            </w:r>
            <w:r>
              <w:br/>
            </w:r>
            <w:r>
              <w:rPr>
                <w:rFonts w:ascii="Times New Roman"/>
                <w:b w:val="false"/>
                <w:i w:val="false"/>
                <w:color w:val="000000"/>
                <w:sz w:val="20"/>
              </w:rPr>
              <w:t>
қарастырылған</w:t>
            </w:r>
            <w:r>
              <w:br/>
            </w:r>
            <w:r>
              <w:rPr>
                <w:rFonts w:ascii="Times New Roman"/>
                <w:b w:val="false"/>
                <w:i w:val="false"/>
                <w:color w:val="000000"/>
                <w:sz w:val="20"/>
              </w:rPr>
              <w:t>
шектеулерді</w:t>
            </w:r>
            <w:r>
              <w:br/>
            </w:r>
            <w:r>
              <w:rPr>
                <w:rFonts w:ascii="Times New Roman"/>
                <w:b w:val="false"/>
                <w:i w:val="false"/>
                <w:color w:val="000000"/>
                <w:sz w:val="20"/>
              </w:rPr>
              <w:t>
есепке алып,</w:t>
            </w:r>
            <w:r>
              <w:br/>
            </w:r>
            <w:r>
              <w:rPr>
                <w:rFonts w:ascii="Times New Roman"/>
                <w:b w:val="false"/>
                <w:i w:val="false"/>
                <w:color w:val="000000"/>
                <w:sz w:val="20"/>
              </w:rPr>
              <w:t>
аптасына 40</w:t>
            </w:r>
            <w:r>
              <w:br/>
            </w:r>
            <w:r>
              <w:rPr>
                <w:rFonts w:ascii="Times New Roman"/>
                <w:b w:val="false"/>
                <w:i w:val="false"/>
                <w:color w:val="000000"/>
                <w:sz w:val="20"/>
              </w:rPr>
              <w:t>
сағаттан артық</w:t>
            </w:r>
            <w:r>
              <w:br/>
            </w:r>
            <w:r>
              <w:rPr>
                <w:rFonts w:ascii="Times New Roman"/>
                <w:b w:val="false"/>
                <w:i w:val="false"/>
                <w:color w:val="000000"/>
                <w:sz w:val="20"/>
              </w:rPr>
              <w:t>
емес.</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"Тоғызак</w:t>
            </w:r>
            <w:r>
              <w:br/>
            </w:r>
            <w:r>
              <w:rPr>
                <w:rFonts w:ascii="Times New Roman"/>
                <w:b w:val="false"/>
                <w:i w:val="false"/>
                <w:color w:val="000000"/>
                <w:sz w:val="20"/>
              </w:rPr>
              <w:t>
селосы</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w:t>
            </w:r>
            <w:r>
              <w:br/>
            </w:r>
            <w:r>
              <w:rPr>
                <w:rFonts w:ascii="Times New Roman"/>
                <w:b w:val="false"/>
                <w:i w:val="false"/>
                <w:color w:val="000000"/>
                <w:sz w:val="20"/>
              </w:rPr>
              <w:t>
тік</w:t>
            </w:r>
            <w:r>
              <w:br/>
            </w:r>
            <w:r>
              <w:rPr>
                <w:rFonts w:ascii="Times New Roman"/>
                <w:b w:val="false"/>
                <w:i w:val="false"/>
                <w:color w:val="000000"/>
                <w:sz w:val="20"/>
              </w:rPr>
              <w:t>
мекемесі</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Қызметкер-</w:t>
            </w:r>
            <w:r>
              <w:br/>
            </w:r>
            <w:r>
              <w:rPr>
                <w:rFonts w:ascii="Times New Roman"/>
                <w:b w:val="false"/>
                <w:i w:val="false"/>
                <w:color w:val="000000"/>
                <w:sz w:val="20"/>
              </w:rPr>
              <w:t>
дің алдын</w:t>
            </w:r>
            <w:r>
              <w:br/>
            </w:r>
            <w:r>
              <w:rPr>
                <w:rFonts w:ascii="Times New Roman"/>
                <w:b w:val="false"/>
                <w:i w:val="false"/>
                <w:color w:val="000000"/>
                <w:sz w:val="20"/>
              </w:rPr>
              <w:t>
ала кәсіби</w:t>
            </w:r>
            <w:r>
              <w:br/>
            </w:r>
            <w:r>
              <w:rPr>
                <w:rFonts w:ascii="Times New Roman"/>
                <w:b w:val="false"/>
                <w:i w:val="false"/>
                <w:color w:val="000000"/>
                <w:sz w:val="20"/>
              </w:rPr>
              <w:t>
даярлығын</w:t>
            </w:r>
            <w:r>
              <w:br/>
            </w:r>
            <w:r>
              <w:rPr>
                <w:rFonts w:ascii="Times New Roman"/>
                <w:b w:val="false"/>
                <w:i w:val="false"/>
                <w:color w:val="000000"/>
                <w:sz w:val="20"/>
              </w:rPr>
              <w:t>
талап</w:t>
            </w:r>
            <w:r>
              <w:br/>
            </w:r>
            <w:r>
              <w:rPr>
                <w:rFonts w:ascii="Times New Roman"/>
                <w:b w:val="false"/>
                <w:i w:val="false"/>
                <w:color w:val="000000"/>
                <w:sz w:val="20"/>
              </w:rPr>
              <w:t>
етпейтін,</w:t>
            </w:r>
            <w:r>
              <w:br/>
            </w:r>
            <w:r>
              <w:rPr>
                <w:rFonts w:ascii="Times New Roman"/>
                <w:b w:val="false"/>
                <w:i w:val="false"/>
                <w:color w:val="000000"/>
                <w:sz w:val="20"/>
              </w:rPr>
              <w:t>
аумақты</w:t>
            </w:r>
            <w:r>
              <w:br/>
            </w:r>
            <w:r>
              <w:rPr>
                <w:rFonts w:ascii="Times New Roman"/>
                <w:b w:val="false"/>
                <w:i w:val="false"/>
                <w:color w:val="000000"/>
                <w:sz w:val="20"/>
              </w:rPr>
              <w:t>
жинауда</w:t>
            </w:r>
            <w:r>
              <w:br/>
            </w:r>
            <w:r>
              <w:rPr>
                <w:rFonts w:ascii="Times New Roman"/>
                <w:b w:val="false"/>
                <w:i w:val="false"/>
                <w:color w:val="000000"/>
                <w:sz w:val="20"/>
              </w:rPr>
              <w:t>
және</w:t>
            </w:r>
            <w:r>
              <w:br/>
            </w:r>
            <w:r>
              <w:rPr>
                <w:rFonts w:ascii="Times New Roman"/>
                <w:b w:val="false"/>
                <w:i w:val="false"/>
                <w:color w:val="000000"/>
                <w:sz w:val="20"/>
              </w:rPr>
              <w:t>
абаттанды-</w:t>
            </w:r>
            <w:r>
              <w:br/>
            </w:r>
            <w:r>
              <w:rPr>
                <w:rFonts w:ascii="Times New Roman"/>
                <w:b w:val="false"/>
                <w:i w:val="false"/>
                <w:color w:val="000000"/>
                <w:sz w:val="20"/>
              </w:rPr>
              <w:t>
руда көмек</w:t>
            </w:r>
            <w:r>
              <w:br/>
            </w:r>
            <w:r>
              <w:rPr>
                <w:rFonts w:ascii="Times New Roman"/>
                <w:b w:val="false"/>
                <w:i w:val="false"/>
                <w:color w:val="000000"/>
                <w:sz w:val="20"/>
              </w:rPr>
              <w:t>
көрсету</w:t>
            </w:r>
            <w:r>
              <w:br/>
            </w:r>
            <w:r>
              <w:rPr>
                <w:rFonts w:ascii="Times New Roman"/>
                <w:b w:val="false"/>
                <w:i w:val="false"/>
                <w:color w:val="000000"/>
                <w:sz w:val="20"/>
              </w:rPr>
              <w:t>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төменгі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жалақы-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ның 1,5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мөлшері</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w:t>
            </w:r>
            <w:r>
              <w:br/>
            </w:r>
            <w:r>
              <w:rPr>
                <w:rFonts w:ascii="Times New Roman"/>
                <w:b w:val="false"/>
                <w:i w:val="false"/>
                <w:color w:val="000000"/>
                <w:sz w:val="20"/>
              </w:rPr>
              <w:t>
жұмыстарға бір</w:t>
            </w:r>
            <w:r>
              <w:br/>
            </w:r>
            <w:r>
              <w:rPr>
                <w:rFonts w:ascii="Times New Roman"/>
                <w:b w:val="false"/>
                <w:i w:val="false"/>
                <w:color w:val="000000"/>
                <w:sz w:val="20"/>
              </w:rPr>
              <w:t>
қатысушының</w:t>
            </w:r>
            <w:r>
              <w:br/>
            </w:r>
            <w:r>
              <w:rPr>
                <w:rFonts w:ascii="Times New Roman"/>
                <w:b w:val="false"/>
                <w:i w:val="false"/>
                <w:color w:val="000000"/>
                <w:sz w:val="20"/>
              </w:rPr>
              <w:t>
жұмыс</w:t>
            </w:r>
            <w:r>
              <w:br/>
            </w:r>
            <w:r>
              <w:rPr>
                <w:rFonts w:ascii="Times New Roman"/>
                <w:b w:val="false"/>
                <w:i w:val="false"/>
                <w:color w:val="000000"/>
                <w:sz w:val="20"/>
              </w:rPr>
              <w:t>
уақытының</w:t>
            </w:r>
            <w:r>
              <w:br/>
            </w:r>
            <w:r>
              <w:rPr>
                <w:rFonts w:ascii="Times New Roman"/>
                <w:b w:val="false"/>
                <w:i w:val="false"/>
                <w:color w:val="000000"/>
                <w:sz w:val="20"/>
              </w:rPr>
              <w:t>
ұзақтығы –</w:t>
            </w:r>
            <w:r>
              <w:br/>
            </w:r>
            <w:r>
              <w:rPr>
                <w:rFonts w:ascii="Times New Roman"/>
                <w:b w:val="false"/>
                <w:i w:val="false"/>
                <w:color w:val="000000"/>
                <w:sz w:val="20"/>
              </w:rPr>
              <w:t>
Қазақстан</w:t>
            </w:r>
            <w:r>
              <w:br/>
            </w:r>
            <w:r>
              <w:rPr>
                <w:rFonts w:ascii="Times New Roman"/>
                <w:b w:val="false"/>
                <w:i w:val="false"/>
                <w:color w:val="000000"/>
                <w:sz w:val="20"/>
              </w:rPr>
              <w:t>
Республикасы-</w:t>
            </w:r>
            <w:r>
              <w:br/>
            </w:r>
            <w:r>
              <w:rPr>
                <w:rFonts w:ascii="Times New Roman"/>
                <w:b w:val="false"/>
                <w:i w:val="false"/>
                <w:color w:val="000000"/>
                <w:sz w:val="20"/>
              </w:rPr>
              <w:t>
ның еңбек</w:t>
            </w:r>
            <w:r>
              <w:br/>
            </w:r>
            <w:r>
              <w:rPr>
                <w:rFonts w:ascii="Times New Roman"/>
                <w:b w:val="false"/>
                <w:i w:val="false"/>
                <w:color w:val="000000"/>
                <w:sz w:val="20"/>
              </w:rPr>
              <w:t>
заңнамасымен</w:t>
            </w:r>
            <w:r>
              <w:br/>
            </w:r>
            <w:r>
              <w:rPr>
                <w:rFonts w:ascii="Times New Roman"/>
                <w:b w:val="false"/>
                <w:i w:val="false"/>
                <w:color w:val="000000"/>
                <w:sz w:val="20"/>
              </w:rPr>
              <w:t>
ескерілген</w:t>
            </w:r>
            <w:r>
              <w:br/>
            </w:r>
            <w:r>
              <w:rPr>
                <w:rFonts w:ascii="Times New Roman"/>
                <w:b w:val="false"/>
                <w:i w:val="false"/>
                <w:color w:val="000000"/>
                <w:sz w:val="20"/>
              </w:rPr>
              <w:t>
шектеулерді</w:t>
            </w:r>
            <w:r>
              <w:br/>
            </w:r>
            <w:r>
              <w:rPr>
                <w:rFonts w:ascii="Times New Roman"/>
                <w:b w:val="false"/>
                <w:i w:val="false"/>
                <w:color w:val="000000"/>
                <w:sz w:val="20"/>
              </w:rPr>
              <w:t>
есепке алып,</w:t>
            </w:r>
            <w:r>
              <w:br/>
            </w:r>
            <w:r>
              <w:rPr>
                <w:rFonts w:ascii="Times New Roman"/>
                <w:b w:val="false"/>
                <w:i w:val="false"/>
                <w:color w:val="000000"/>
                <w:sz w:val="20"/>
              </w:rPr>
              <w:t>
аптасына 40</w:t>
            </w:r>
            <w:r>
              <w:br/>
            </w:r>
            <w:r>
              <w:rPr>
                <w:rFonts w:ascii="Times New Roman"/>
                <w:b w:val="false"/>
                <w:i w:val="false"/>
                <w:color w:val="000000"/>
                <w:sz w:val="20"/>
              </w:rPr>
              <w:t>
сағаттан артық</w:t>
            </w:r>
            <w:r>
              <w:br/>
            </w:r>
            <w:r>
              <w:rPr>
                <w:rFonts w:ascii="Times New Roman"/>
                <w:b w:val="false"/>
                <w:i w:val="false"/>
                <w:color w:val="000000"/>
                <w:sz w:val="20"/>
              </w:rPr>
              <w:t>
емес, екі</w:t>
            </w:r>
            <w:r>
              <w:br/>
            </w:r>
            <w:r>
              <w:rPr>
                <w:rFonts w:ascii="Times New Roman"/>
                <w:b w:val="false"/>
                <w:i w:val="false"/>
                <w:color w:val="000000"/>
                <w:sz w:val="20"/>
              </w:rPr>
              <w:t>
демалыс</w:t>
            </w:r>
            <w:r>
              <w:br/>
            </w:r>
            <w:r>
              <w:rPr>
                <w:rFonts w:ascii="Times New Roman"/>
                <w:b w:val="false"/>
                <w:i w:val="false"/>
                <w:color w:val="000000"/>
                <w:sz w:val="20"/>
              </w:rPr>
              <w:t>
күнімен, бір</w:t>
            </w:r>
            <w:r>
              <w:br/>
            </w:r>
            <w:r>
              <w:rPr>
                <w:rFonts w:ascii="Times New Roman"/>
                <w:b w:val="false"/>
                <w:i w:val="false"/>
                <w:color w:val="000000"/>
                <w:sz w:val="20"/>
              </w:rPr>
              <w:t>
сағаттан кем</w:t>
            </w:r>
            <w:r>
              <w:br/>
            </w:r>
            <w:r>
              <w:rPr>
                <w:rFonts w:ascii="Times New Roman"/>
                <w:b w:val="false"/>
                <w:i w:val="false"/>
                <w:color w:val="000000"/>
                <w:sz w:val="20"/>
              </w:rPr>
              <w:t>
емес түскі</w:t>
            </w:r>
            <w:r>
              <w:br/>
            </w:r>
            <w:r>
              <w:rPr>
                <w:rFonts w:ascii="Times New Roman"/>
                <w:b w:val="false"/>
                <w:i w:val="false"/>
                <w:color w:val="000000"/>
                <w:sz w:val="20"/>
              </w:rPr>
              <w:t>
үзіліспен</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