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ffae" w14:textId="f86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4 желтоқсандағы № 82 шешімі. Қостанай облысының Әділет департаментінде 2012 жылғы 10 желтоқсанда № 3928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 № 354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9-11-131 тіркелген, 2012 жылғы 6 қаңтарда "Новый путь - Бозторғай"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- 1537542,0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1056148,0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1590394,0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27090,0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республикалық бюджеттен мынадай мөлшерлерде ағымдағы нысаналы трансферттердің сомаларының түсімі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22782,0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жабдықтауға 4094,0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7902,0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ұйымының оқу бағдарламалары бойынша біліктілікті арттырудан өткен мұғалімдерге төленетін еңбекақыны арттыруға 616,0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ақының мөлшерін ұлғайтуға 7290,0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12360,0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8565,0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1858,0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9987,0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5229,0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2150,0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Тілеубергенов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 мәслихатының хатшысы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374"/>
        <w:gridCol w:w="8053"/>
        <w:gridCol w:w="21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сондай-ақ,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793"/>
        <w:gridCol w:w="6673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1 590 394,0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185867,3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113410,2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111629,2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973555,7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74797,6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768750,7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767362,4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745736,4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жетім-баланы (жетім-балаларды)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167227,6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59422,9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56328,9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