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e1a5" w14:textId="3c8e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354 "Қамысты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6 сәуірдегі № 23 шешімі. Қостанай облысы Қамысты ауданының Әділет басқармасында 2012 жылғы 13 сәуірде № 99-11-136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2012-2014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9-11-131 нөмірімен тіркелген, 2012 жылғы 6 қаңтарда "Новый путь-Бозторғай"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- 1508924,0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458244,0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1047530,0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1561776,0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27090,0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-79942,0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79942,0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республикалық бюджеттен келесі мөлшерлерде нысаналы ағымдағы трансферттердің сомаларының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11956,0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жабдықтауға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қамқорысыз қалған баланы (балаларды) күтіп ұстауға асыраушыларына ай сайынғы ақшалай қаражаттарын төлеуге 8556,0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беру ұйымының оқу бағдарламалары бойынша біліктілікті арттырудан өткен мұғалімдерге төленетін еңбекақыны арттыруға - 1325,0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ақының мөлшерін ұлғайтуға 7290,0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12777,0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- 8982,0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- 1937,0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- 1858,0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- 9987,0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5447,0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- 2150,0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оқылсын: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2012 жылға арналған аудандық бюджетте республикалық бюджеттен бюджеттік кредиттердің түсімі келесі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29124,0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төрайымы                     Л.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Нұржанова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433"/>
        <w:gridCol w:w="821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1508924,0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458244,0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93"/>
        <w:gridCol w:w="693"/>
        <w:gridCol w:w="727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1561776,0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алынуын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955435,8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849422,8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848154,8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825819,8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жетім-баланы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(жетім-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30723,8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бірдейнелдіру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393"/>
        <w:gridCol w:w="8373"/>
        <w:gridCol w:w="1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93"/>
        <w:gridCol w:w="713"/>
        <w:gridCol w:w="741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748798,0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