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a442" w14:textId="a27a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Қамысты ауданында жастар практикасынан өту үшін жұмыс орындарын ұйымдастыратын жұмыс берушілердің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2012 жылғы 23 ақпандағы № 53 қаулысы. Қостанай облысы Қамысты ауданының Әділет басқармасында 2012 жылғы 6 наурызда № 9-11-134 тіркелді. Күші жойылды - Қостанай облысы Қамысты ауданы әкімдігінің 2012 жылғы 31 мамырдағы № 132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Қамысты ауданы әкімдігінің 23.05.2012 № 132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18-2-баптарына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Әлеуметтік жұмыс орындарын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Жастар практикасын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жылы әлеуметтік жұмыс орындарын ұйымдастыратын жұмыс берушілердің қоса берілген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жылы жастар практикасынан өту үшін жұмыс орындарын ұйымдастыратын жұмыс берушілердің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Асқар Жақанұлы Жақсыбаевқа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Қамысты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Өтеулин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Қамысты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Е.А. Қарбозов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ауданының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Қамысты ауданы әкімдігінің "Новый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путь-Бозторғай" газетінің редакциясы"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кәсіпорының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 (редакторы)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Е.Б. Бекмұхамедов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ауданының тұрғын-үй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шаруашылығы,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 жолдары бөлімінің "Қамысты"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С.С. Айтмағамбетова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Л.П. Иванченко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ақпандағы № 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091"/>
        <w:gridCol w:w="2419"/>
        <w:gridCol w:w="1206"/>
        <w:gridCol w:w="1509"/>
        <w:gridCol w:w="1162"/>
        <w:gridCol w:w="1944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"Камышнин"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"Бестобе-2"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"Содружество-98"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"Өмір-2005"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"Бальшикбаев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Исабекович"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кожалығы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"Горбатенко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Ильинична"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16000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9600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4800</w:t>
            </w:r>
          </w:p>
        </w:tc>
      </w:tr>
      <w:tr>
        <w:trPr>
          <w:trHeight w:val="36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"Өмір-2005"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16000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9600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4800</w:t>
            </w:r>
          </w:p>
        </w:tc>
      </w:tr>
      <w:tr>
        <w:trPr>
          <w:trHeight w:val="37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"Акбасова 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Сеилхановна"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20000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12000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бөлме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жұмысшысы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18000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10800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5400</w:t>
            </w:r>
          </w:p>
        </w:tc>
      </w:tr>
      <w:tr>
        <w:trPr>
          <w:trHeight w:val="3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"Бестобе-2"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нұсқаушы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12000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6000</w:t>
            </w:r>
          </w:p>
        </w:tc>
      </w:tr>
      <w:tr>
        <w:trPr>
          <w:trHeight w:val="3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"Азон"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кожалығы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нұсқаушы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12000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6000</w:t>
            </w:r>
          </w:p>
        </w:tc>
      </w:tr>
      <w:tr>
        <w:trPr>
          <w:trHeight w:val="3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"Үндемес"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12000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6000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нұсқаушы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12000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6000</w:t>
            </w:r>
          </w:p>
        </w:tc>
      </w:tr>
      <w:tr>
        <w:trPr>
          <w:trHeight w:val="3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"Ариадна"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12000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6000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Фотостудияның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жұмыскері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17000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10200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5100</w:t>
            </w:r>
          </w:p>
        </w:tc>
      </w:tr>
      <w:tr>
        <w:trPr>
          <w:trHeight w:val="3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"Гайсина Фарида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Хакимовна"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15000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9000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4500</w:t>
            </w:r>
          </w:p>
        </w:tc>
      </w:tr>
      <w:tr>
        <w:trPr>
          <w:trHeight w:val="3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"Артур"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–дәнекерлеуші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15000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9000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4500</w:t>
            </w:r>
          </w:p>
        </w:tc>
      </w:tr>
      <w:tr>
        <w:trPr>
          <w:trHeight w:val="18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"ПКФ "Кайрат"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12000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6000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12000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 6000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 жылғы 23 ақпандағы № 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практикасынан өту үшін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764"/>
        <w:gridCol w:w="2178"/>
        <w:gridCol w:w="1857"/>
        <w:gridCol w:w="1600"/>
        <w:gridCol w:w="1879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саны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 серіктестігі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путь-Бозторғай"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газетінің редакциясы"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кәсіпорны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"Камышнин"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кооперативі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"Өмір-2005"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 серіктестігі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 Қамысты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Свердлов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"Қамысты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