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46d9" w14:textId="b4e4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354 "Қамысты ауданының 2012-2014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2012 жылғы 10 ақпандағы № 11 шешімі. Қостанай облысы Қамысты ауданының Әділет басқармасында 2012 жылғы 15 ақпанда № 9-11-132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04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Республикасының жергілікті мемлекеттік басқару және өзін-өзі басқару туралы" Заңының 6-бабының, 1-тармағының,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"Қамысты ауданының 2012-2014 жылдарға арналған аудандық бюджеті туралы"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9-11-131 нөмірімен тіркелген, 2012 жылғы 6 қаңтардағы "Новый путь - Бозторғай" газетінде ресми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Қамысты ауданының 2012-2014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- 1512854,0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458244,0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1051460,0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1565706,0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22236,0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- 24270,0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-75088,0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75088,0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екінші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"эпизоотияға қарсы іс-шараларды жүргізуге - 9987,0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2012 жылға арналған аудандық бюджетте мынадай мөлшерлерде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6690,4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1,0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Кезектен тыс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Қамысты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Рақымжанов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К.Т. Нұржанова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ақпан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403"/>
        <w:gridCol w:w="466"/>
        <w:gridCol w:w="7669"/>
        <w:gridCol w:w="255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1512854,0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458244,0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136560,0</w:t>
            </w:r>
          </w:p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92300,0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92300,0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192369,0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173069,0</w:t>
            </w:r>
          </w:p>
        </w:tc>
      </w:tr>
      <w:tr>
        <w:trPr>
          <w:trHeight w:val="2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35825,0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2815,0</w:t>
            </w:r>
          </w:p>
        </w:tc>
      </w:tr>
      <w:tr>
        <w:trPr>
          <w:trHeight w:val="7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1051460,0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1051460,0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1051460,0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93"/>
        <w:gridCol w:w="732"/>
        <w:gridCol w:w="732"/>
        <w:gridCol w:w="6527"/>
        <w:gridCol w:w="260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1565706,0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220545,0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өкiлдік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193063,0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 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55684,0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 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50929,0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4755,0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123379,0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115279,0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14235,0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14235,0</w:t>
            </w:r>
          </w:p>
        </w:tc>
      </w:tr>
      <w:tr>
        <w:trPr>
          <w:trHeight w:val="8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біржолғы талондарды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тұскен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алынуін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қызметі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959736,8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80122,0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80122,0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79728,0</w:t>
            </w:r>
          </w:p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849752,8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848484,8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825819,8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14114,0</w:t>
            </w:r>
          </w:p>
        </w:tc>
      </w:tr>
      <w:tr>
        <w:trPr>
          <w:trHeight w:val="10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29862,0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29862,0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9151,0</w:t>
            </w:r>
          </w:p>
        </w:tc>
      </w:tr>
      <w:tr>
        <w:trPr>
          <w:trHeight w:val="7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10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жетім-баланы (жетім-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76443,0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60685,0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60685,0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17396,0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4077,0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9053,0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16583,0</w:t>
            </w:r>
          </w:p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15290,0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46010,8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11184,0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30723,8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17118,8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14618,8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143860,0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65990,0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12058,0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47933,0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45389,0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38158,0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2004,0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17879,0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6882,0</w:t>
            </w:r>
          </w:p>
        </w:tc>
      </w:tr>
      <w:tr>
        <w:trPr>
          <w:trHeight w:val="7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 шаралары іске асыру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5558,0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40861,0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23512,0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16620,0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11544,0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5673,0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бірдейнелдіру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7362,0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8835,0</w:t>
            </w:r>
          </w:p>
        </w:tc>
      </w:tr>
      <w:tr>
        <w:trPr>
          <w:trHeight w:val="12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бейнесін 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ұтымды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игеруді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29867,0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9144,0</w:t>
            </w:r>
          </w:p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24055,0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5884,0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17521,0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13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9 228,0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9 228,0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6143,0</w:t>
            </w:r>
          </w:p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8822,4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6691,4</w:t>
            </w:r>
          </w:p>
        </w:tc>
      </w:tr>
      <w:tr>
        <w:trPr>
          <w:trHeight w:val="10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22236,0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-75088,0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75088,0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 қалдық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арының қозғалысы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еркін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Қамысты ауданының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округтерінің бюджеттік бағдарламаларының (кіші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318"/>
        <w:gridCol w:w="841"/>
        <w:gridCol w:w="776"/>
        <w:gridCol w:w="917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 селолық округі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 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селосы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селосы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селолық округі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Аралкөл селосы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селосы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селосы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селолық округі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Ливанов селосы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 селолық округі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селолық округі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Орқаш селолық округі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Клочков селосы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 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көгаландыру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Қарабатыр селосы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 селосы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селолық округі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