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a18bd" w14:textId="e6a1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арналған қоғамдық жұмыстарды ұйымдастыру туралы</w:t>
      </w:r>
    </w:p>
    <w:p>
      <w:pPr>
        <w:spacing w:after="0"/>
        <w:ind w:left="0"/>
        <w:jc w:val="both"/>
      </w:pPr>
      <w:r>
        <w:rPr>
          <w:rFonts w:ascii="Times New Roman"/>
          <w:b w:val="false"/>
          <w:i w:val="false"/>
          <w:color w:val="000000"/>
          <w:sz w:val="28"/>
        </w:rPr>
        <w:t>Қостанай облысы Жітіқара ауданы 2012 жылғы 10 желтоқсандағы № 790 қаулысы. Қостанай облысының Әділет департаментінде 2013 жылғы 10 қаңтарда № 3981 тіркелді</w:t>
      </w:r>
    </w:p>
    <w:p>
      <w:pPr>
        <w:spacing w:after="0"/>
        <w:ind w:left="0"/>
        <w:jc w:val="both"/>
      </w:pPr>
      <w:bookmarkStart w:name="z1" w:id="0"/>
      <w:r>
        <w:rPr>
          <w:rFonts w:ascii="Times New Roman"/>
          <w:b w:val="false"/>
          <w:i w:val="false"/>
          <w:color w:val="000000"/>
          <w:sz w:val="28"/>
        </w:rPr>
        <w:t>
      "Халықты жұмыспен қамту туралы" Қазақстан Республикасының 2001 жылғы 23 қаңтардағы Заңының 7-бабының </w:t>
      </w:r>
      <w:r>
        <w:rPr>
          <w:rFonts w:ascii="Times New Roman"/>
          <w:b w:val="false"/>
          <w:i w:val="false"/>
          <w:color w:val="000000"/>
          <w:sz w:val="28"/>
        </w:rPr>
        <w:t>5) тармақшасына</w:t>
      </w:r>
      <w:r>
        <w:rPr>
          <w:rFonts w:ascii="Times New Roman"/>
          <w:b w:val="false"/>
          <w:i w:val="false"/>
          <w:color w:val="000000"/>
          <w:sz w:val="28"/>
        </w:rPr>
        <w:t>, 20-бабының </w:t>
      </w:r>
      <w:r>
        <w:rPr>
          <w:rFonts w:ascii="Times New Roman"/>
          <w:b w:val="false"/>
          <w:i w:val="false"/>
          <w:color w:val="000000"/>
          <w:sz w:val="28"/>
        </w:rPr>
        <w:t>5-тармағына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қаулысымен бекітілген, Қоғамдық жұмыстарды ұйымдастыру мен қаржыландырудың </w:t>
      </w:r>
      <w:r>
        <w:rPr>
          <w:rFonts w:ascii="Times New Roman"/>
          <w:b w:val="false"/>
          <w:i w:val="false"/>
          <w:color w:val="000000"/>
          <w:sz w:val="28"/>
        </w:rPr>
        <w:t>ережесінің</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8-тармақтарына</w:t>
      </w:r>
      <w:r>
        <w:rPr>
          <w:rFonts w:ascii="Times New Roman"/>
          <w:b w:val="false"/>
          <w:i w:val="false"/>
          <w:color w:val="000000"/>
          <w:sz w:val="28"/>
        </w:rPr>
        <w:t xml:space="preserve"> сәйкес Жітіқара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Жітіқара ауданы әкімдігінің 24.10.2013 </w:t>
      </w:r>
      <w:r>
        <w:rPr>
          <w:rFonts w:ascii="Times New Roman"/>
          <w:b w:val="false"/>
          <w:i w:val="false"/>
          <w:color w:val="000000"/>
          <w:sz w:val="28"/>
        </w:rPr>
        <w:t>№ 555</w:t>
      </w:r>
      <w:r>
        <w:rPr>
          <w:rFonts w:ascii="Times New Roman"/>
          <w:b w:val="false"/>
          <w:i w:val="false"/>
          <w:color w:val="ff0000"/>
          <w:sz w:val="28"/>
        </w:rPr>
        <w:t xml:space="preserve"> қаулысымен(алғашқы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2013 жылға арналған қоғамдық жұмыстар ұйымдастырылатын ұйымдардың қоса берілген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мен көлемдері;</w:t>
      </w:r>
      <w:r>
        <w:br/>
      </w:r>
      <w:r>
        <w:rPr>
          <w:rFonts w:ascii="Times New Roman"/>
          <w:b w:val="false"/>
          <w:i w:val="false"/>
          <w:color w:val="000000"/>
          <w:sz w:val="28"/>
        </w:rPr>
        <w:t>
</w:t>
      </w:r>
      <w:r>
        <w:rPr>
          <w:rFonts w:ascii="Times New Roman"/>
          <w:b w:val="false"/>
          <w:i w:val="false"/>
          <w:color w:val="000000"/>
          <w:sz w:val="28"/>
        </w:rPr>
        <w:t>
      2) қоғамдық жұмыстардың нақты жағдайлары: қоғамдық жұмыстарға бір қатысушының жұмыс уақытының ұзақтығы Қазақстан Республикасының еңбек заңнамасымен қарастырылған шектеулерді ескере отырып, аптасына 40 сағаттан артық емес, екі демалыс күнімен, бір сағаттан кем емес түскі үзіліспен;</w:t>
      </w:r>
      <w:r>
        <w:br/>
      </w:r>
      <w:r>
        <w:rPr>
          <w:rFonts w:ascii="Times New Roman"/>
          <w:b w:val="false"/>
          <w:i w:val="false"/>
          <w:color w:val="000000"/>
          <w:sz w:val="28"/>
        </w:rPr>
        <w:t>
</w:t>
      </w:r>
      <w:r>
        <w:rPr>
          <w:rFonts w:ascii="Times New Roman"/>
          <w:b w:val="false"/>
          <w:i w:val="false"/>
          <w:color w:val="000000"/>
          <w:sz w:val="28"/>
        </w:rPr>
        <w:t>
      3) қоғамдық жұмыстарға қатысушылардың еңбегіне төленетін ақысы аудандық бюджет қаражаттары есебінен айына ең төменгі айлық жалақының бір жарым мөлшерінде.</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қолданыстағы заңнамасымен белгіленген мөлшерде әлеуметтік салықты және Мемлекеттік әлеуметтік сақтандыру қорына әлеуметтік аударымдарды төлеуге, жыл сайынғы ақылы еңбек демалысының пайдаланылмаған күндері үшін өтемақы төлемдеріне, қоғамдық жұмыстардың қатысушыларына тиесілі жалақыны есептеу және төлеу бойынша екінші деңгейдегі банктердің қызметтеріне комиссиялық сыйақы төлеуге арналған шығындар аудандық бюджет қаражаты есебінен өтелетіні белгіленсін.</w:t>
      </w:r>
      <w:r>
        <w:br/>
      </w:r>
      <w:r>
        <w:rPr>
          <w:rFonts w:ascii="Times New Roman"/>
          <w:b w:val="false"/>
          <w:i w:val="false"/>
          <w:color w:val="000000"/>
          <w:sz w:val="28"/>
        </w:rPr>
        <w:t>
</w:t>
      </w:r>
      <w:r>
        <w:rPr>
          <w:rFonts w:ascii="Times New Roman"/>
          <w:b w:val="false"/>
          <w:i w:val="false"/>
          <w:color w:val="000000"/>
          <w:sz w:val="28"/>
        </w:rPr>
        <w:t>
      3. Қоғамдық жұмыстарды ұйымдастыру "Жітіқара ауданы әкімдігінің жұмыспен қамту және әлеуметтік бағдарламалар бөлімі" мемлекеттік мекемесімен қолданыстағы заңнамаға сәйкес жасалған қоғамдық жұмыстарды орындау шартында көрсетілген жағдайларда жүргізілсін.</w:t>
      </w:r>
      <w:r>
        <w:br/>
      </w:r>
      <w:r>
        <w:rPr>
          <w:rFonts w:ascii="Times New Roman"/>
          <w:b w:val="false"/>
          <w:i w:val="false"/>
          <w:color w:val="000000"/>
          <w:sz w:val="28"/>
        </w:rPr>
        <w:t>
</w:t>
      </w:r>
      <w:r>
        <w:rPr>
          <w:rFonts w:ascii="Times New Roman"/>
          <w:b w:val="false"/>
          <w:i w:val="false"/>
          <w:color w:val="000000"/>
          <w:sz w:val="28"/>
        </w:rPr>
        <w:t>
      4. "Жітіқара ауданы әкімдігінің тұрғын үй-коммуналдық шаруашылық, жолаушылар көлігі және автомобиль жолдары бөлімі" мемлекеттік мекемесі осы қаулымен бекітілген ұйымдармен көрсетілетін жұмыстар мен қызметтерге ақы төлеу кезінде қоғамдық жұмыстардың түрлері мен көлемдерін ескерсін.</w:t>
      </w:r>
      <w:r>
        <w:br/>
      </w:r>
      <w:r>
        <w:rPr>
          <w:rFonts w:ascii="Times New Roman"/>
          <w:b w:val="false"/>
          <w:i w:val="false"/>
          <w:color w:val="000000"/>
          <w:sz w:val="28"/>
        </w:rPr>
        <w:t>
</w:t>
      </w:r>
      <w:r>
        <w:rPr>
          <w:rFonts w:ascii="Times New Roman"/>
          <w:b w:val="false"/>
          <w:i w:val="false"/>
          <w:color w:val="000000"/>
          <w:sz w:val="28"/>
        </w:rPr>
        <w:t>
      5. Қаулының орындалуын бақылау Жітіқара ауданы әкімінің орынбасары А.А. Алиферецке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Жітіқара</w:t>
      </w:r>
      <w:r>
        <w:br/>
      </w:r>
      <w:r>
        <w:rPr>
          <w:rFonts w:ascii="Times New Roman"/>
          <w:b w:val="false"/>
          <w:i w:val="false"/>
          <w:color w:val="000000"/>
          <w:sz w:val="28"/>
        </w:rPr>
        <w:t>
</w:t>
      </w:r>
      <w:r>
        <w:rPr>
          <w:rFonts w:ascii="Times New Roman"/>
          <w:b w:val="false"/>
          <w:i/>
          <w:color w:val="000000"/>
          <w:sz w:val="28"/>
        </w:rPr>
        <w:t>      ауданының әкімі                            Қ. Испергенов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"Қазақстан Республикасы Қаржы</w:t>
      </w:r>
      <w:r>
        <w:br/>
      </w:r>
      <w:r>
        <w:rPr>
          <w:rFonts w:ascii="Times New Roman"/>
          <w:b w:val="false"/>
          <w:i w:val="false"/>
          <w:color w:val="000000"/>
          <w:sz w:val="28"/>
        </w:rPr>
        <w:t>
</w:t>
      </w:r>
      <w:r>
        <w:rPr>
          <w:rFonts w:ascii="Times New Roman"/>
          <w:b w:val="false"/>
          <w:i/>
          <w:color w:val="000000"/>
          <w:sz w:val="28"/>
        </w:rPr>
        <w:t>      Министрлігі Салық комитетінің</w:t>
      </w:r>
      <w:r>
        <w:br/>
      </w:r>
      <w:r>
        <w:rPr>
          <w:rFonts w:ascii="Times New Roman"/>
          <w:b w:val="false"/>
          <w:i w:val="false"/>
          <w:color w:val="000000"/>
          <w:sz w:val="28"/>
        </w:rPr>
        <w:t>
</w:t>
      </w:r>
      <w:r>
        <w:rPr>
          <w:rFonts w:ascii="Times New Roman"/>
          <w:b w:val="false"/>
          <w:i/>
          <w:color w:val="000000"/>
          <w:sz w:val="28"/>
        </w:rPr>
        <w:t>      Қостанай облысы бойынша салық</w:t>
      </w:r>
      <w:r>
        <w:br/>
      </w:r>
      <w:r>
        <w:rPr>
          <w:rFonts w:ascii="Times New Roman"/>
          <w:b w:val="false"/>
          <w:i w:val="false"/>
          <w:color w:val="000000"/>
          <w:sz w:val="28"/>
        </w:rPr>
        <w:t>
</w:t>
      </w:r>
      <w:r>
        <w:rPr>
          <w:rFonts w:ascii="Times New Roman"/>
          <w:b w:val="false"/>
          <w:i/>
          <w:color w:val="000000"/>
          <w:sz w:val="28"/>
        </w:rPr>
        <w:t>      департаментінің Жітіқара ауданы</w:t>
      </w:r>
      <w:r>
        <w:br/>
      </w:r>
      <w:r>
        <w:rPr>
          <w:rFonts w:ascii="Times New Roman"/>
          <w:b w:val="false"/>
          <w:i w:val="false"/>
          <w:color w:val="000000"/>
          <w:sz w:val="28"/>
        </w:rPr>
        <w:t>
</w:t>
      </w:r>
      <w:r>
        <w:rPr>
          <w:rFonts w:ascii="Times New Roman"/>
          <w:b w:val="false"/>
          <w:i/>
          <w:color w:val="000000"/>
          <w:sz w:val="28"/>
        </w:rPr>
        <w:t>      бойынша салық басқармасы"</w:t>
      </w:r>
      <w:r>
        <w:br/>
      </w:r>
      <w:r>
        <w:rPr>
          <w:rFonts w:ascii="Times New Roman"/>
          <w:b w:val="false"/>
          <w:i w:val="false"/>
          <w:color w:val="000000"/>
          <w:sz w:val="28"/>
        </w:rPr>
        <w:t>
</w:t>
      </w:r>
      <w:r>
        <w:rPr>
          <w:rFonts w:ascii="Times New Roman"/>
          <w:b w:val="false"/>
          <w:i/>
          <w:color w:val="000000"/>
          <w:sz w:val="28"/>
        </w:rPr>
        <w:t>      мемлекеттiк мекемесiнің бастығы</w:t>
      </w:r>
      <w:r>
        <w:br/>
      </w:r>
      <w:r>
        <w:rPr>
          <w:rFonts w:ascii="Times New Roman"/>
          <w:b w:val="false"/>
          <w:i w:val="false"/>
          <w:color w:val="000000"/>
          <w:sz w:val="28"/>
        </w:rPr>
        <w:t>
</w:t>
      </w:r>
      <w:r>
        <w:rPr>
          <w:rFonts w:ascii="Times New Roman"/>
          <w:b w:val="false"/>
          <w:i/>
          <w:color w:val="000000"/>
          <w:sz w:val="28"/>
        </w:rPr>
        <w:t>      __________________ Б. Макашев</w:t>
      </w:r>
    </w:p>
    <w:p>
      <w:pPr>
        <w:spacing w:after="0"/>
        <w:ind w:left="0"/>
        <w:jc w:val="both"/>
      </w:pPr>
      <w:r>
        <w:rPr>
          <w:rFonts w:ascii="Times New Roman"/>
          <w:b w:val="false"/>
          <w:i/>
          <w:color w:val="000000"/>
          <w:sz w:val="28"/>
        </w:rPr>
        <w:t>      "Қазақстан Республикасы Әділет</w:t>
      </w:r>
      <w:r>
        <w:br/>
      </w:r>
      <w:r>
        <w:rPr>
          <w:rFonts w:ascii="Times New Roman"/>
          <w:b w:val="false"/>
          <w:i w:val="false"/>
          <w:color w:val="000000"/>
          <w:sz w:val="28"/>
        </w:rPr>
        <w:t>
</w:t>
      </w:r>
      <w:r>
        <w:rPr>
          <w:rFonts w:ascii="Times New Roman"/>
          <w:b w:val="false"/>
          <w:i/>
          <w:color w:val="000000"/>
          <w:sz w:val="28"/>
        </w:rPr>
        <w:t>      Министрлігі Қостанай облысы</w:t>
      </w:r>
      <w:r>
        <w:br/>
      </w:r>
      <w:r>
        <w:rPr>
          <w:rFonts w:ascii="Times New Roman"/>
          <w:b w:val="false"/>
          <w:i w:val="false"/>
          <w:color w:val="000000"/>
          <w:sz w:val="28"/>
        </w:rPr>
        <w:t>
</w:t>
      </w:r>
      <w:r>
        <w:rPr>
          <w:rFonts w:ascii="Times New Roman"/>
          <w:b w:val="false"/>
          <w:i/>
          <w:color w:val="000000"/>
          <w:sz w:val="28"/>
        </w:rPr>
        <w:t>      Әділет департаментінің Жітіқара</w:t>
      </w:r>
      <w:r>
        <w:br/>
      </w:r>
      <w:r>
        <w:rPr>
          <w:rFonts w:ascii="Times New Roman"/>
          <w:b w:val="false"/>
          <w:i w:val="false"/>
          <w:color w:val="000000"/>
          <w:sz w:val="28"/>
        </w:rPr>
        <w:t>
</w:t>
      </w:r>
      <w:r>
        <w:rPr>
          <w:rFonts w:ascii="Times New Roman"/>
          <w:b w:val="false"/>
          <w:i/>
          <w:color w:val="000000"/>
          <w:sz w:val="28"/>
        </w:rPr>
        <w:t>      ауданының әділет басқармасы"</w:t>
      </w:r>
      <w:r>
        <w:br/>
      </w:r>
      <w:r>
        <w:rPr>
          <w:rFonts w:ascii="Times New Roman"/>
          <w:b w:val="false"/>
          <w:i w:val="false"/>
          <w:color w:val="000000"/>
          <w:sz w:val="28"/>
        </w:rPr>
        <w:t>
</w:t>
      </w:r>
      <w:r>
        <w:rPr>
          <w:rFonts w:ascii="Times New Roman"/>
          <w:b w:val="false"/>
          <w:i/>
          <w:color w:val="000000"/>
          <w:sz w:val="28"/>
        </w:rPr>
        <w:t>      мемлекеттік мекемесiнің бастығы</w:t>
      </w:r>
      <w:r>
        <w:br/>
      </w:r>
      <w:r>
        <w:rPr>
          <w:rFonts w:ascii="Times New Roman"/>
          <w:b w:val="false"/>
          <w:i w:val="false"/>
          <w:color w:val="000000"/>
          <w:sz w:val="28"/>
        </w:rPr>
        <w:t>
</w:t>
      </w:r>
      <w:r>
        <w:rPr>
          <w:rFonts w:ascii="Times New Roman"/>
          <w:b w:val="false"/>
          <w:i/>
          <w:color w:val="000000"/>
          <w:sz w:val="28"/>
        </w:rPr>
        <w:t>      __________________ Е. Миниченко</w:t>
      </w:r>
    </w:p>
    <w:p>
      <w:pPr>
        <w:spacing w:after="0"/>
        <w:ind w:left="0"/>
        <w:jc w:val="both"/>
      </w:pPr>
      <w:r>
        <w:rPr>
          <w:rFonts w:ascii="Times New Roman"/>
          <w:b w:val="false"/>
          <w:i/>
          <w:color w:val="000000"/>
          <w:sz w:val="28"/>
        </w:rPr>
        <w:t>      "Қазақстан Республикасы Әділет</w:t>
      </w:r>
      <w:r>
        <w:br/>
      </w:r>
      <w:r>
        <w:rPr>
          <w:rFonts w:ascii="Times New Roman"/>
          <w:b w:val="false"/>
          <w:i w:val="false"/>
          <w:color w:val="000000"/>
          <w:sz w:val="28"/>
        </w:rPr>
        <w:t>
</w:t>
      </w:r>
      <w:r>
        <w:rPr>
          <w:rFonts w:ascii="Times New Roman"/>
          <w:b w:val="false"/>
          <w:i/>
          <w:color w:val="000000"/>
          <w:sz w:val="28"/>
        </w:rPr>
        <w:t>      Министрлігі сот актілерін орындау</w:t>
      </w:r>
      <w:r>
        <w:br/>
      </w:r>
      <w:r>
        <w:rPr>
          <w:rFonts w:ascii="Times New Roman"/>
          <w:b w:val="false"/>
          <w:i w:val="false"/>
          <w:color w:val="000000"/>
          <w:sz w:val="28"/>
        </w:rPr>
        <w:t>
</w:t>
      </w:r>
      <w:r>
        <w:rPr>
          <w:rFonts w:ascii="Times New Roman"/>
          <w:b w:val="false"/>
          <w:i/>
          <w:color w:val="000000"/>
          <w:sz w:val="28"/>
        </w:rPr>
        <w:t>      Комитеті Қостанай облысы</w:t>
      </w:r>
      <w:r>
        <w:br/>
      </w:r>
      <w:r>
        <w:rPr>
          <w:rFonts w:ascii="Times New Roman"/>
          <w:b w:val="false"/>
          <w:i w:val="false"/>
          <w:color w:val="000000"/>
          <w:sz w:val="28"/>
        </w:rPr>
        <w:t>
</w:t>
      </w:r>
      <w:r>
        <w:rPr>
          <w:rFonts w:ascii="Times New Roman"/>
          <w:b w:val="false"/>
          <w:i/>
          <w:color w:val="000000"/>
          <w:sz w:val="28"/>
        </w:rPr>
        <w:t>      бойынша сот актілерін орындау</w:t>
      </w:r>
      <w:r>
        <w:br/>
      </w:r>
      <w:r>
        <w:rPr>
          <w:rFonts w:ascii="Times New Roman"/>
          <w:b w:val="false"/>
          <w:i w:val="false"/>
          <w:color w:val="000000"/>
          <w:sz w:val="28"/>
        </w:rPr>
        <w:t>
</w:t>
      </w:r>
      <w:r>
        <w:rPr>
          <w:rFonts w:ascii="Times New Roman"/>
          <w:b w:val="false"/>
          <w:i/>
          <w:color w:val="000000"/>
          <w:sz w:val="28"/>
        </w:rPr>
        <w:t>      Департаменті Жітіқара ауданының</w:t>
      </w:r>
      <w:r>
        <w:br/>
      </w:r>
      <w:r>
        <w:rPr>
          <w:rFonts w:ascii="Times New Roman"/>
          <w:b w:val="false"/>
          <w:i w:val="false"/>
          <w:color w:val="000000"/>
          <w:sz w:val="28"/>
        </w:rPr>
        <w:t>
</w:t>
      </w:r>
      <w:r>
        <w:rPr>
          <w:rFonts w:ascii="Times New Roman"/>
          <w:b w:val="false"/>
          <w:i/>
          <w:color w:val="000000"/>
          <w:sz w:val="28"/>
        </w:rPr>
        <w:t>      ауданаралық аумақтық бөлімі"</w:t>
      </w:r>
      <w:r>
        <w:br/>
      </w:r>
      <w:r>
        <w:rPr>
          <w:rFonts w:ascii="Times New Roman"/>
          <w:b w:val="false"/>
          <w:i w:val="false"/>
          <w:color w:val="000000"/>
          <w:sz w:val="28"/>
        </w:rPr>
        <w:t>
</w:t>
      </w:r>
      <w:r>
        <w:rPr>
          <w:rFonts w:ascii="Times New Roman"/>
          <w:b w:val="false"/>
          <w:i/>
          <w:color w:val="000000"/>
          <w:sz w:val="28"/>
        </w:rPr>
        <w:t>      филиалының бөлім бастығы–</w:t>
      </w:r>
      <w:r>
        <w:br/>
      </w:r>
      <w:r>
        <w:rPr>
          <w:rFonts w:ascii="Times New Roman"/>
          <w:b w:val="false"/>
          <w:i w:val="false"/>
          <w:color w:val="000000"/>
          <w:sz w:val="28"/>
        </w:rPr>
        <w:t>
</w:t>
      </w:r>
      <w:r>
        <w:rPr>
          <w:rFonts w:ascii="Times New Roman"/>
          <w:b w:val="false"/>
          <w:i/>
          <w:color w:val="000000"/>
          <w:sz w:val="28"/>
        </w:rPr>
        <w:t>      аға сот орындаушысы</w:t>
      </w:r>
      <w:r>
        <w:br/>
      </w:r>
      <w:r>
        <w:rPr>
          <w:rFonts w:ascii="Times New Roman"/>
          <w:b w:val="false"/>
          <w:i w:val="false"/>
          <w:color w:val="000000"/>
          <w:sz w:val="28"/>
        </w:rPr>
        <w:t>
</w:t>
      </w:r>
      <w:r>
        <w:rPr>
          <w:rFonts w:ascii="Times New Roman"/>
          <w:b w:val="false"/>
          <w:i/>
          <w:color w:val="000000"/>
          <w:sz w:val="28"/>
        </w:rPr>
        <w:t>      __________________ Е. Раисов</w:t>
      </w:r>
    </w:p>
    <w:bookmarkStart w:name="z11"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2012 жылғы 10 желтоқсандағы № 790 </w:t>
      </w:r>
      <w:r>
        <w:br/>
      </w:r>
      <w:r>
        <w:rPr>
          <w:rFonts w:ascii="Times New Roman"/>
          <w:b w:val="false"/>
          <w:i w:val="false"/>
          <w:color w:val="000000"/>
          <w:sz w:val="28"/>
        </w:rPr>
        <w:t xml:space="preserve">
қаулысымен бекітілген       </w:t>
      </w:r>
    </w:p>
    <w:bookmarkEnd w:id="1"/>
    <w:bookmarkStart w:name="z12" w:id="2"/>
    <w:p>
      <w:pPr>
        <w:spacing w:after="0"/>
        <w:ind w:left="0"/>
        <w:jc w:val="left"/>
      </w:pPr>
      <w:r>
        <w:rPr>
          <w:rFonts w:ascii="Times New Roman"/>
          <w:b/>
          <w:i w:val="false"/>
          <w:color w:val="000000"/>
        </w:rPr>
        <w:t xml:space="preserve"> 
2013 жылға арналған қоғамдық жұмыстар</w:t>
      </w:r>
      <w:r>
        <w:br/>
      </w:r>
      <w:r>
        <w:rPr>
          <w:rFonts w:ascii="Times New Roman"/>
          <w:b/>
          <w:i w:val="false"/>
          <w:color w:val="000000"/>
        </w:rPr>
        <w:t>
ұйымдастырылатын ұйымдардың тізбесі, қоғамдық</w:t>
      </w:r>
      <w:r>
        <w:br/>
      </w:r>
      <w:r>
        <w:rPr>
          <w:rFonts w:ascii="Times New Roman"/>
          <w:b/>
          <w:i w:val="false"/>
          <w:color w:val="000000"/>
        </w:rPr>
        <w:t>
жұмыстардың түрлері мен көлемдері</w:t>
      </w:r>
    </w:p>
    <w:bookmarkEnd w:id="2"/>
    <w:p>
      <w:pPr>
        <w:spacing w:after="0"/>
        <w:ind w:left="0"/>
        <w:jc w:val="both"/>
      </w:pPr>
      <w:r>
        <w:rPr>
          <w:rFonts w:ascii="Times New Roman"/>
          <w:b w:val="false"/>
          <w:i w:val="false"/>
          <w:color w:val="ff0000"/>
          <w:sz w:val="28"/>
        </w:rPr>
        <w:t xml:space="preserve">      Ескерту. Тізбеде бүкіл мәтін бойынша "селолық", "селосы" деген сөздер "ауылдық", "ауылы" деген сөздермен ауыстырылды - Қостанай облысы Жітіқара ауданы әкімдігінің 24.10.2013 </w:t>
      </w:r>
      <w:r>
        <w:rPr>
          <w:rFonts w:ascii="Times New Roman"/>
          <w:b w:val="false"/>
          <w:i w:val="false"/>
          <w:color w:val="ff0000"/>
          <w:sz w:val="28"/>
        </w:rPr>
        <w:t>№ 555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4916"/>
        <w:gridCol w:w="6242"/>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w:t>
            </w:r>
            <w:r>
              <w:br/>
            </w:r>
            <w:r>
              <w:rPr>
                <w:rFonts w:ascii="Times New Roman"/>
                <w:b w:val="false"/>
                <w:i w:val="false"/>
                <w:color w:val="000000"/>
                <w:sz w:val="20"/>
              </w:rPr>
              <w:t>
түрлері мен көлемдері</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Әділет Министрлігі</w:t>
            </w:r>
            <w:r>
              <w:br/>
            </w:r>
            <w:r>
              <w:rPr>
                <w:rFonts w:ascii="Times New Roman"/>
                <w:b w:val="false"/>
                <w:i w:val="false"/>
                <w:color w:val="000000"/>
                <w:sz w:val="20"/>
              </w:rPr>
              <w:t>
Қостанай облысы Әділет</w:t>
            </w:r>
            <w:r>
              <w:br/>
            </w:r>
            <w:r>
              <w:rPr>
                <w:rFonts w:ascii="Times New Roman"/>
                <w:b w:val="false"/>
                <w:i w:val="false"/>
                <w:color w:val="000000"/>
                <w:sz w:val="20"/>
              </w:rPr>
              <w:t>
департаментінің</w:t>
            </w:r>
            <w:r>
              <w:br/>
            </w:r>
            <w:r>
              <w:rPr>
                <w:rFonts w:ascii="Times New Roman"/>
                <w:b w:val="false"/>
                <w:i w:val="false"/>
                <w:color w:val="000000"/>
                <w:sz w:val="20"/>
              </w:rPr>
              <w:t>
Жітіқара ауданының</w:t>
            </w:r>
            <w:r>
              <w:br/>
            </w:r>
            <w:r>
              <w:rPr>
                <w:rFonts w:ascii="Times New Roman"/>
                <w:b w:val="false"/>
                <w:i w:val="false"/>
                <w:color w:val="000000"/>
                <w:sz w:val="20"/>
              </w:rPr>
              <w:t>
әділет басқармасы"</w:t>
            </w:r>
            <w:r>
              <w:br/>
            </w:r>
            <w:r>
              <w:rPr>
                <w:rFonts w:ascii="Times New Roman"/>
                <w:b w:val="false"/>
                <w:i w:val="false"/>
                <w:color w:val="000000"/>
                <w:sz w:val="20"/>
              </w:rPr>
              <w:t>
мемлекеттік мекемесі</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кәсіптік даярлаудан өтуін</w:t>
            </w:r>
            <w:r>
              <w:br/>
            </w:r>
            <w:r>
              <w:rPr>
                <w:rFonts w:ascii="Times New Roman"/>
                <w:b w:val="false"/>
                <w:i w:val="false"/>
                <w:color w:val="000000"/>
                <w:sz w:val="20"/>
              </w:rPr>
              <w:t>
талап етпейтін, техникалық</w:t>
            </w:r>
            <w:r>
              <w:br/>
            </w:r>
            <w:r>
              <w:rPr>
                <w:rFonts w:ascii="Times New Roman"/>
                <w:b w:val="false"/>
                <w:i w:val="false"/>
                <w:color w:val="000000"/>
                <w:sz w:val="20"/>
              </w:rPr>
              <w:t>
жұмыстар жүргізуде күнделікті</w:t>
            </w:r>
            <w:r>
              <w:br/>
            </w:r>
            <w:r>
              <w:rPr>
                <w:rFonts w:ascii="Times New Roman"/>
                <w:b w:val="false"/>
                <w:i w:val="false"/>
                <w:color w:val="000000"/>
                <w:sz w:val="20"/>
              </w:rPr>
              <w:t>
көмек көрсету-9840 сағат</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кәсіптік даярлаудан өтуін</w:t>
            </w:r>
            <w:r>
              <w:br/>
            </w:r>
            <w:r>
              <w:rPr>
                <w:rFonts w:ascii="Times New Roman"/>
                <w:b w:val="false"/>
                <w:i w:val="false"/>
                <w:color w:val="000000"/>
                <w:sz w:val="20"/>
              </w:rPr>
              <w:t>
талап етпейтін, техникалық</w:t>
            </w:r>
            <w:r>
              <w:br/>
            </w:r>
            <w:r>
              <w:rPr>
                <w:rFonts w:ascii="Times New Roman"/>
                <w:b w:val="false"/>
                <w:i w:val="false"/>
                <w:color w:val="000000"/>
                <w:sz w:val="20"/>
              </w:rPr>
              <w:t>
жұмыстар жүргізуде күнделікті</w:t>
            </w:r>
            <w:r>
              <w:br/>
            </w:r>
            <w:r>
              <w:rPr>
                <w:rFonts w:ascii="Times New Roman"/>
                <w:b w:val="false"/>
                <w:i w:val="false"/>
                <w:color w:val="000000"/>
                <w:sz w:val="20"/>
              </w:rPr>
              <w:t>
көмек көрсету-5904 сағат</w:t>
            </w:r>
          </w:p>
        </w:tc>
      </w:tr>
      <w:tr>
        <w:trPr>
          <w:trHeight w:val="127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w:t>
            </w:r>
            <w:r>
              <w:br/>
            </w:r>
            <w:r>
              <w:rPr>
                <w:rFonts w:ascii="Times New Roman"/>
                <w:b w:val="false"/>
                <w:i w:val="false"/>
                <w:color w:val="000000"/>
                <w:sz w:val="20"/>
              </w:rPr>
              <w:t>
әкімдігінің жұмыспен</w:t>
            </w:r>
            <w:r>
              <w:br/>
            </w:r>
            <w:r>
              <w:rPr>
                <w:rFonts w:ascii="Times New Roman"/>
                <w:b w:val="false"/>
                <w:i w:val="false"/>
                <w:color w:val="000000"/>
                <w:sz w:val="20"/>
              </w:rPr>
              <w:t>
қамту және әлеуметтік</w:t>
            </w:r>
            <w:r>
              <w:br/>
            </w:r>
            <w:r>
              <w:rPr>
                <w:rFonts w:ascii="Times New Roman"/>
                <w:b w:val="false"/>
                <w:i w:val="false"/>
                <w:color w:val="000000"/>
                <w:sz w:val="20"/>
              </w:rPr>
              <w:t>
бағдарламалар бөлімі"</w:t>
            </w:r>
            <w:r>
              <w:br/>
            </w:r>
            <w:r>
              <w:rPr>
                <w:rFonts w:ascii="Times New Roman"/>
                <w:b w:val="false"/>
                <w:i w:val="false"/>
                <w:color w:val="000000"/>
                <w:sz w:val="20"/>
              </w:rPr>
              <w:t>
мемлекеттік мекемесі</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кәсіптік даярлаудан өтуін</w:t>
            </w:r>
            <w:r>
              <w:br/>
            </w:r>
            <w:r>
              <w:rPr>
                <w:rFonts w:ascii="Times New Roman"/>
                <w:b w:val="false"/>
                <w:i w:val="false"/>
                <w:color w:val="000000"/>
                <w:sz w:val="20"/>
              </w:rPr>
              <w:t>
талап етпейтін, техникалық</w:t>
            </w:r>
            <w:r>
              <w:br/>
            </w:r>
            <w:r>
              <w:rPr>
                <w:rFonts w:ascii="Times New Roman"/>
                <w:b w:val="false"/>
                <w:i w:val="false"/>
                <w:color w:val="000000"/>
                <w:sz w:val="20"/>
              </w:rPr>
              <w:t>
жұмыстар жүргізуде күнделікті</w:t>
            </w:r>
            <w:r>
              <w:br/>
            </w:r>
            <w:r>
              <w:rPr>
                <w:rFonts w:ascii="Times New Roman"/>
                <w:b w:val="false"/>
                <w:i w:val="false"/>
                <w:color w:val="000000"/>
                <w:sz w:val="20"/>
              </w:rPr>
              <w:t>
көмек көрсету-9840 сағат</w:t>
            </w:r>
          </w:p>
        </w:tc>
      </w:tr>
      <w:tr>
        <w:trPr>
          <w:trHeight w:val="252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Қаржы Министрлігі Салық</w:t>
            </w:r>
            <w:r>
              <w:br/>
            </w:r>
            <w:r>
              <w:rPr>
                <w:rFonts w:ascii="Times New Roman"/>
                <w:b w:val="false"/>
                <w:i w:val="false"/>
                <w:color w:val="000000"/>
                <w:sz w:val="20"/>
              </w:rPr>
              <w:t>
комитетінің Қостанай</w:t>
            </w:r>
            <w:r>
              <w:br/>
            </w:r>
            <w:r>
              <w:rPr>
                <w:rFonts w:ascii="Times New Roman"/>
                <w:b w:val="false"/>
                <w:i w:val="false"/>
                <w:color w:val="000000"/>
                <w:sz w:val="20"/>
              </w:rPr>
              <w:t>
облысы бойынша салық</w:t>
            </w:r>
            <w:r>
              <w:br/>
            </w:r>
            <w:r>
              <w:rPr>
                <w:rFonts w:ascii="Times New Roman"/>
                <w:b w:val="false"/>
                <w:i w:val="false"/>
                <w:color w:val="000000"/>
                <w:sz w:val="20"/>
              </w:rPr>
              <w:t>
департаментінің</w:t>
            </w:r>
            <w:r>
              <w:br/>
            </w:r>
            <w:r>
              <w:rPr>
                <w:rFonts w:ascii="Times New Roman"/>
                <w:b w:val="false"/>
                <w:i w:val="false"/>
                <w:color w:val="000000"/>
                <w:sz w:val="20"/>
              </w:rPr>
              <w:t>
Жітіқара ауданы бойынша</w:t>
            </w:r>
            <w:r>
              <w:br/>
            </w:r>
            <w:r>
              <w:rPr>
                <w:rFonts w:ascii="Times New Roman"/>
                <w:b w:val="false"/>
                <w:i w:val="false"/>
                <w:color w:val="000000"/>
                <w:sz w:val="20"/>
              </w:rPr>
              <w:t>
салық басқармасы"</w:t>
            </w:r>
            <w:r>
              <w:br/>
            </w:r>
            <w:r>
              <w:rPr>
                <w:rFonts w:ascii="Times New Roman"/>
                <w:b w:val="false"/>
                <w:i w:val="false"/>
                <w:color w:val="000000"/>
                <w:sz w:val="20"/>
              </w:rPr>
              <w:t>
мемлекеттік мекемесі</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кәсіптік даярлаудан өтуін</w:t>
            </w:r>
            <w:r>
              <w:br/>
            </w:r>
            <w:r>
              <w:rPr>
                <w:rFonts w:ascii="Times New Roman"/>
                <w:b w:val="false"/>
                <w:i w:val="false"/>
                <w:color w:val="000000"/>
                <w:sz w:val="20"/>
              </w:rPr>
              <w:t>
талап етпейтін, техникалық</w:t>
            </w:r>
            <w:r>
              <w:br/>
            </w:r>
            <w:r>
              <w:rPr>
                <w:rFonts w:ascii="Times New Roman"/>
                <w:b w:val="false"/>
                <w:i w:val="false"/>
                <w:color w:val="000000"/>
                <w:sz w:val="20"/>
              </w:rPr>
              <w:t>
жұмыстар жүргізуде күнделікті</w:t>
            </w:r>
            <w:r>
              <w:br/>
            </w:r>
            <w:r>
              <w:rPr>
                <w:rFonts w:ascii="Times New Roman"/>
                <w:b w:val="false"/>
                <w:i w:val="false"/>
                <w:color w:val="000000"/>
                <w:sz w:val="20"/>
              </w:rPr>
              <w:t>
көмек көрсету-9840 сағат</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Әділет Министрлігі сот</w:t>
            </w:r>
            <w:r>
              <w:br/>
            </w:r>
            <w:r>
              <w:rPr>
                <w:rFonts w:ascii="Times New Roman"/>
                <w:b w:val="false"/>
                <w:i w:val="false"/>
                <w:color w:val="000000"/>
                <w:sz w:val="20"/>
              </w:rPr>
              <w:t>
актілерін орындау</w:t>
            </w:r>
            <w:r>
              <w:br/>
            </w:r>
            <w:r>
              <w:rPr>
                <w:rFonts w:ascii="Times New Roman"/>
                <w:b w:val="false"/>
                <w:i w:val="false"/>
                <w:color w:val="000000"/>
                <w:sz w:val="20"/>
              </w:rPr>
              <w:t>
Комитеті Қостанай</w:t>
            </w:r>
            <w:r>
              <w:br/>
            </w:r>
            <w:r>
              <w:rPr>
                <w:rFonts w:ascii="Times New Roman"/>
                <w:b w:val="false"/>
                <w:i w:val="false"/>
                <w:color w:val="000000"/>
                <w:sz w:val="20"/>
              </w:rPr>
              <w:t>
облысы бойынша сот</w:t>
            </w:r>
            <w:r>
              <w:br/>
            </w:r>
            <w:r>
              <w:rPr>
                <w:rFonts w:ascii="Times New Roman"/>
                <w:b w:val="false"/>
                <w:i w:val="false"/>
                <w:color w:val="000000"/>
                <w:sz w:val="20"/>
              </w:rPr>
              <w:t>
актілерін орындау</w:t>
            </w:r>
            <w:r>
              <w:br/>
            </w:r>
            <w:r>
              <w:rPr>
                <w:rFonts w:ascii="Times New Roman"/>
                <w:b w:val="false"/>
                <w:i w:val="false"/>
                <w:color w:val="000000"/>
                <w:sz w:val="20"/>
              </w:rPr>
              <w:t>
Департаменті "Жітіқара</w:t>
            </w:r>
            <w:r>
              <w:br/>
            </w:r>
            <w:r>
              <w:rPr>
                <w:rFonts w:ascii="Times New Roman"/>
                <w:b w:val="false"/>
                <w:i w:val="false"/>
                <w:color w:val="000000"/>
                <w:sz w:val="20"/>
              </w:rPr>
              <w:t>
ауданының ауданаралық</w:t>
            </w:r>
            <w:r>
              <w:br/>
            </w:r>
            <w:r>
              <w:rPr>
                <w:rFonts w:ascii="Times New Roman"/>
                <w:b w:val="false"/>
                <w:i w:val="false"/>
                <w:color w:val="000000"/>
                <w:sz w:val="20"/>
              </w:rPr>
              <w:t>
аумақтық бөлімі"</w:t>
            </w:r>
            <w:r>
              <w:br/>
            </w:r>
            <w:r>
              <w:rPr>
                <w:rFonts w:ascii="Times New Roman"/>
                <w:b w:val="false"/>
                <w:i w:val="false"/>
                <w:color w:val="000000"/>
                <w:sz w:val="20"/>
              </w:rPr>
              <w:t>
филиалы</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кәсіптік даярлаудан өтуін</w:t>
            </w:r>
            <w:r>
              <w:br/>
            </w:r>
            <w:r>
              <w:rPr>
                <w:rFonts w:ascii="Times New Roman"/>
                <w:b w:val="false"/>
                <w:i w:val="false"/>
                <w:color w:val="000000"/>
                <w:sz w:val="20"/>
              </w:rPr>
              <w:t>
талап етпейтін, техникалық</w:t>
            </w:r>
            <w:r>
              <w:br/>
            </w:r>
            <w:r>
              <w:rPr>
                <w:rFonts w:ascii="Times New Roman"/>
                <w:b w:val="false"/>
                <w:i w:val="false"/>
                <w:color w:val="000000"/>
                <w:sz w:val="20"/>
              </w:rPr>
              <w:t>
жұмыстар жүргізуде күнделікті</w:t>
            </w:r>
            <w:r>
              <w:br/>
            </w:r>
            <w:r>
              <w:rPr>
                <w:rFonts w:ascii="Times New Roman"/>
                <w:b w:val="false"/>
                <w:i w:val="false"/>
                <w:color w:val="000000"/>
                <w:sz w:val="20"/>
              </w:rPr>
              <w:t>
көмек көрсету-9840 сағат</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w:t>
            </w:r>
            <w:r>
              <w:br/>
            </w:r>
            <w:r>
              <w:rPr>
                <w:rFonts w:ascii="Times New Roman"/>
                <w:b w:val="false"/>
                <w:i w:val="false"/>
                <w:color w:val="000000"/>
                <w:sz w:val="20"/>
              </w:rPr>
              <w:t>
Большевик ауылдық</w:t>
            </w:r>
            <w:r>
              <w:br/>
            </w:r>
            <w:r>
              <w:rPr>
                <w:rFonts w:ascii="Times New Roman"/>
                <w:b w:val="false"/>
                <w:i w:val="false"/>
                <w:color w:val="000000"/>
                <w:sz w:val="20"/>
              </w:rPr>
              <w:t>
округі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кәсіптік даярлаудан өтуін</w:t>
            </w:r>
            <w:r>
              <w:br/>
            </w:r>
            <w:r>
              <w:rPr>
                <w:rFonts w:ascii="Times New Roman"/>
                <w:b w:val="false"/>
                <w:i w:val="false"/>
                <w:color w:val="000000"/>
                <w:sz w:val="20"/>
              </w:rPr>
              <w:t>
талап етпейтін, Тургеновка</w:t>
            </w:r>
            <w:r>
              <w:br/>
            </w:r>
            <w:r>
              <w:rPr>
                <w:rFonts w:ascii="Times New Roman"/>
                <w:b w:val="false"/>
                <w:i w:val="false"/>
                <w:color w:val="000000"/>
                <w:sz w:val="20"/>
              </w:rPr>
              <w:t>
ауылы аумағын жинауда,</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көгалдандыруда күнделікті</w:t>
            </w:r>
            <w:r>
              <w:br/>
            </w:r>
            <w:r>
              <w:rPr>
                <w:rFonts w:ascii="Times New Roman"/>
                <w:b w:val="false"/>
                <w:i w:val="false"/>
                <w:color w:val="000000"/>
                <w:sz w:val="20"/>
              </w:rPr>
              <w:t>
көмек көрсету-5040 сағат</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w:t>
            </w:r>
            <w:r>
              <w:br/>
            </w:r>
            <w:r>
              <w:rPr>
                <w:rFonts w:ascii="Times New Roman"/>
                <w:b w:val="false"/>
                <w:i w:val="false"/>
                <w:color w:val="000000"/>
                <w:sz w:val="20"/>
              </w:rPr>
              <w:t>
Пригородный ауылы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кәсіптік даярлаудан өтуін</w:t>
            </w:r>
            <w:r>
              <w:br/>
            </w:r>
            <w:r>
              <w:rPr>
                <w:rFonts w:ascii="Times New Roman"/>
                <w:b w:val="false"/>
                <w:i w:val="false"/>
                <w:color w:val="000000"/>
                <w:sz w:val="20"/>
              </w:rPr>
              <w:t>
талап етпейтін, Пригородный</w:t>
            </w:r>
            <w:r>
              <w:br/>
            </w:r>
            <w:r>
              <w:rPr>
                <w:rFonts w:ascii="Times New Roman"/>
                <w:b w:val="false"/>
                <w:i w:val="false"/>
                <w:color w:val="000000"/>
                <w:sz w:val="20"/>
              </w:rPr>
              <w:t>
ауылы аумағын жинауда,</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көгалдандыруда күнделікті</w:t>
            </w:r>
            <w:r>
              <w:br/>
            </w:r>
            <w:r>
              <w:rPr>
                <w:rFonts w:ascii="Times New Roman"/>
                <w:b w:val="false"/>
                <w:i w:val="false"/>
                <w:color w:val="000000"/>
                <w:sz w:val="20"/>
              </w:rPr>
              <w:t>
көмек көрсету-7872 сағат</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w:t>
            </w:r>
            <w:r>
              <w:br/>
            </w:r>
            <w:r>
              <w:rPr>
                <w:rFonts w:ascii="Times New Roman"/>
                <w:b w:val="false"/>
                <w:i w:val="false"/>
                <w:color w:val="000000"/>
                <w:sz w:val="20"/>
              </w:rPr>
              <w:t>
Шевченковка ауылы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кәсіптік даярлаудан өтуін</w:t>
            </w:r>
            <w:r>
              <w:br/>
            </w:r>
            <w:r>
              <w:rPr>
                <w:rFonts w:ascii="Times New Roman"/>
                <w:b w:val="false"/>
                <w:i w:val="false"/>
                <w:color w:val="000000"/>
                <w:sz w:val="20"/>
              </w:rPr>
              <w:t>
талап етпейтін, Шевченковка</w:t>
            </w:r>
            <w:r>
              <w:br/>
            </w:r>
            <w:r>
              <w:rPr>
                <w:rFonts w:ascii="Times New Roman"/>
                <w:b w:val="false"/>
                <w:i w:val="false"/>
                <w:color w:val="000000"/>
                <w:sz w:val="20"/>
              </w:rPr>
              <w:t>
ауылы аумағын жинауда,</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көгалдандыруда күнделікті</w:t>
            </w:r>
            <w:r>
              <w:br/>
            </w:r>
            <w:r>
              <w:rPr>
                <w:rFonts w:ascii="Times New Roman"/>
                <w:b w:val="false"/>
                <w:i w:val="false"/>
                <w:color w:val="000000"/>
                <w:sz w:val="20"/>
              </w:rPr>
              <w:t>
көмек көрсету-3328 сағат</w:t>
            </w:r>
          </w:p>
        </w:tc>
      </w:tr>
      <w:tr>
        <w:trPr>
          <w:trHeight w:val="192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w:t>
            </w:r>
            <w:r>
              <w:br/>
            </w:r>
            <w:r>
              <w:rPr>
                <w:rFonts w:ascii="Times New Roman"/>
                <w:b w:val="false"/>
                <w:i w:val="false"/>
                <w:color w:val="000000"/>
                <w:sz w:val="20"/>
              </w:rPr>
              <w:t>
Тоқтаров ауылдық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кәсіптік даярлаудан өтуін</w:t>
            </w:r>
            <w:r>
              <w:br/>
            </w:r>
            <w:r>
              <w:rPr>
                <w:rFonts w:ascii="Times New Roman"/>
                <w:b w:val="false"/>
                <w:i w:val="false"/>
                <w:color w:val="000000"/>
                <w:sz w:val="20"/>
              </w:rPr>
              <w:t>
талап етпейтін, Тоқтаров</w:t>
            </w:r>
            <w:r>
              <w:br/>
            </w:r>
            <w:r>
              <w:rPr>
                <w:rFonts w:ascii="Times New Roman"/>
                <w:b w:val="false"/>
                <w:i w:val="false"/>
                <w:color w:val="000000"/>
                <w:sz w:val="20"/>
              </w:rPr>
              <w:t>
ауылы аумағын жинауда,</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көгалдандыруда күнделікті</w:t>
            </w:r>
            <w:r>
              <w:br/>
            </w:r>
            <w:r>
              <w:rPr>
                <w:rFonts w:ascii="Times New Roman"/>
                <w:b w:val="false"/>
                <w:i w:val="false"/>
                <w:color w:val="000000"/>
                <w:sz w:val="20"/>
              </w:rPr>
              <w:t>
көмек көрсету-4032 сағат</w:t>
            </w:r>
          </w:p>
        </w:tc>
      </w:tr>
      <w:tr>
        <w:trPr>
          <w:trHeight w:val="195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w:t>
            </w:r>
            <w:r>
              <w:br/>
            </w:r>
            <w:r>
              <w:rPr>
                <w:rFonts w:ascii="Times New Roman"/>
                <w:b w:val="false"/>
                <w:i w:val="false"/>
                <w:color w:val="000000"/>
                <w:sz w:val="20"/>
              </w:rPr>
              <w:t>
Забеловка ауылы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кәсіптік даярлаудан өтуін</w:t>
            </w:r>
            <w:r>
              <w:br/>
            </w:r>
            <w:r>
              <w:rPr>
                <w:rFonts w:ascii="Times New Roman"/>
                <w:b w:val="false"/>
                <w:i w:val="false"/>
                <w:color w:val="000000"/>
                <w:sz w:val="20"/>
              </w:rPr>
              <w:t>
талап етпейтін, Забеловка</w:t>
            </w:r>
            <w:r>
              <w:br/>
            </w:r>
            <w:r>
              <w:rPr>
                <w:rFonts w:ascii="Times New Roman"/>
                <w:b w:val="false"/>
                <w:i w:val="false"/>
                <w:color w:val="000000"/>
                <w:sz w:val="20"/>
              </w:rPr>
              <w:t>
ауылы аумағын жинауда,</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көгалдандыруда күнделікті</w:t>
            </w:r>
            <w:r>
              <w:br/>
            </w:r>
            <w:r>
              <w:rPr>
                <w:rFonts w:ascii="Times New Roman"/>
                <w:b w:val="false"/>
                <w:i w:val="false"/>
                <w:color w:val="000000"/>
                <w:sz w:val="20"/>
              </w:rPr>
              <w:t>
көмек көрсету-5920 сағат</w:t>
            </w:r>
          </w:p>
        </w:tc>
      </w:tr>
      <w:tr>
        <w:trPr>
          <w:trHeight w:val="192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w:t>
            </w:r>
            <w:r>
              <w:br/>
            </w:r>
            <w:r>
              <w:rPr>
                <w:rFonts w:ascii="Times New Roman"/>
                <w:b w:val="false"/>
                <w:i w:val="false"/>
                <w:color w:val="000000"/>
                <w:sz w:val="20"/>
              </w:rPr>
              <w:t>
Волгоград ауылы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кәсіптік даярлаудан өтуін</w:t>
            </w:r>
            <w:r>
              <w:br/>
            </w:r>
            <w:r>
              <w:rPr>
                <w:rFonts w:ascii="Times New Roman"/>
                <w:b w:val="false"/>
                <w:i w:val="false"/>
                <w:color w:val="000000"/>
                <w:sz w:val="20"/>
              </w:rPr>
              <w:t>
талап етпейтін, Волгоград</w:t>
            </w:r>
            <w:r>
              <w:br/>
            </w:r>
            <w:r>
              <w:rPr>
                <w:rFonts w:ascii="Times New Roman"/>
                <w:b w:val="false"/>
                <w:i w:val="false"/>
                <w:color w:val="000000"/>
                <w:sz w:val="20"/>
              </w:rPr>
              <w:t>
ауылы аумағын жинауда,</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көгалдандыруда күнделікті</w:t>
            </w:r>
            <w:r>
              <w:br/>
            </w:r>
            <w:r>
              <w:rPr>
                <w:rFonts w:ascii="Times New Roman"/>
                <w:b w:val="false"/>
                <w:i w:val="false"/>
                <w:color w:val="000000"/>
                <w:sz w:val="20"/>
              </w:rPr>
              <w:t>
көмек көрсету-3328 сағат</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w:t>
            </w:r>
            <w:r>
              <w:br/>
            </w:r>
            <w:r>
              <w:rPr>
                <w:rFonts w:ascii="Times New Roman"/>
                <w:b w:val="false"/>
                <w:i w:val="false"/>
                <w:color w:val="000000"/>
                <w:sz w:val="20"/>
              </w:rPr>
              <w:t>
Ырсай ауылы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кәсіптік даярлаудан өтуін</w:t>
            </w:r>
            <w:r>
              <w:br/>
            </w:r>
            <w:r>
              <w:rPr>
                <w:rFonts w:ascii="Times New Roman"/>
                <w:b w:val="false"/>
                <w:i w:val="false"/>
                <w:color w:val="000000"/>
                <w:sz w:val="20"/>
              </w:rPr>
              <w:t>
талап етпейтін, Ырсай ауылы</w:t>
            </w:r>
            <w:r>
              <w:br/>
            </w:r>
            <w:r>
              <w:rPr>
                <w:rFonts w:ascii="Times New Roman"/>
                <w:b w:val="false"/>
                <w:i w:val="false"/>
                <w:color w:val="000000"/>
                <w:sz w:val="20"/>
              </w:rPr>
              <w:t>
аумағын жинауда, абаттандыру</w:t>
            </w:r>
            <w:r>
              <w:br/>
            </w:r>
            <w:r>
              <w:rPr>
                <w:rFonts w:ascii="Times New Roman"/>
                <w:b w:val="false"/>
                <w:i w:val="false"/>
                <w:color w:val="000000"/>
                <w:sz w:val="20"/>
              </w:rPr>
              <w:t>
мен көгалдандыруда күнделікті</w:t>
            </w:r>
            <w:r>
              <w:br/>
            </w:r>
            <w:r>
              <w:rPr>
                <w:rFonts w:ascii="Times New Roman"/>
                <w:b w:val="false"/>
                <w:i w:val="false"/>
                <w:color w:val="000000"/>
                <w:sz w:val="20"/>
              </w:rPr>
              <w:t>
көмек көрсету-7872 сағат</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w:t>
            </w:r>
            <w:r>
              <w:br/>
            </w:r>
            <w:r>
              <w:rPr>
                <w:rFonts w:ascii="Times New Roman"/>
                <w:b w:val="false"/>
                <w:i w:val="false"/>
                <w:color w:val="000000"/>
                <w:sz w:val="20"/>
              </w:rPr>
              <w:t>
Чайковский ауылы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кәсіптік даярлаудан өтуін</w:t>
            </w:r>
            <w:r>
              <w:br/>
            </w:r>
            <w:r>
              <w:rPr>
                <w:rFonts w:ascii="Times New Roman"/>
                <w:b w:val="false"/>
                <w:i w:val="false"/>
                <w:color w:val="000000"/>
                <w:sz w:val="20"/>
              </w:rPr>
              <w:t>
талап етпейтін, Чайковский</w:t>
            </w:r>
            <w:r>
              <w:br/>
            </w:r>
            <w:r>
              <w:rPr>
                <w:rFonts w:ascii="Times New Roman"/>
                <w:b w:val="false"/>
                <w:i w:val="false"/>
                <w:color w:val="000000"/>
                <w:sz w:val="20"/>
              </w:rPr>
              <w:t>
ауылы аумағын жинауда,</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көгалдандыруда күнделікті</w:t>
            </w:r>
            <w:r>
              <w:br/>
            </w:r>
            <w:r>
              <w:rPr>
                <w:rFonts w:ascii="Times New Roman"/>
                <w:b w:val="false"/>
                <w:i w:val="false"/>
                <w:color w:val="000000"/>
                <w:sz w:val="20"/>
              </w:rPr>
              <w:t>
көмек көрсету-3328 сағат</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w:t>
            </w:r>
            <w:r>
              <w:br/>
            </w:r>
            <w:r>
              <w:rPr>
                <w:rFonts w:ascii="Times New Roman"/>
                <w:b w:val="false"/>
                <w:i w:val="false"/>
                <w:color w:val="000000"/>
                <w:sz w:val="20"/>
              </w:rPr>
              <w:t>
Степной ауылы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кәсіптік даярлаудан өтуін</w:t>
            </w:r>
            <w:r>
              <w:br/>
            </w:r>
            <w:r>
              <w:rPr>
                <w:rFonts w:ascii="Times New Roman"/>
                <w:b w:val="false"/>
                <w:i w:val="false"/>
                <w:color w:val="000000"/>
                <w:sz w:val="20"/>
              </w:rPr>
              <w:t>
талап етпейтін, Степной</w:t>
            </w:r>
            <w:r>
              <w:br/>
            </w:r>
            <w:r>
              <w:rPr>
                <w:rFonts w:ascii="Times New Roman"/>
                <w:b w:val="false"/>
                <w:i w:val="false"/>
                <w:color w:val="000000"/>
                <w:sz w:val="20"/>
              </w:rPr>
              <w:t>
ауылы аумағын жинауда,</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көгалдандыруда күнделікті</w:t>
            </w:r>
            <w:r>
              <w:br/>
            </w:r>
            <w:r>
              <w:rPr>
                <w:rFonts w:ascii="Times New Roman"/>
                <w:b w:val="false"/>
                <w:i w:val="false"/>
                <w:color w:val="000000"/>
                <w:sz w:val="20"/>
              </w:rPr>
              <w:t>
көмек көрсету-3328 сағат</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w:t>
            </w:r>
            <w:r>
              <w:br/>
            </w:r>
            <w:r>
              <w:rPr>
                <w:rFonts w:ascii="Times New Roman"/>
                <w:b w:val="false"/>
                <w:i w:val="false"/>
                <w:color w:val="000000"/>
                <w:sz w:val="20"/>
              </w:rPr>
              <w:t>
Милютин ауылы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кәсіптік даярлаудан өтуін</w:t>
            </w:r>
            <w:r>
              <w:br/>
            </w:r>
            <w:r>
              <w:rPr>
                <w:rFonts w:ascii="Times New Roman"/>
                <w:b w:val="false"/>
                <w:i w:val="false"/>
                <w:color w:val="000000"/>
                <w:sz w:val="20"/>
              </w:rPr>
              <w:t>
талап етпейтін, Милютин</w:t>
            </w:r>
            <w:r>
              <w:br/>
            </w:r>
            <w:r>
              <w:rPr>
                <w:rFonts w:ascii="Times New Roman"/>
                <w:b w:val="false"/>
                <w:i w:val="false"/>
                <w:color w:val="000000"/>
                <w:sz w:val="20"/>
              </w:rPr>
              <w:t>
ауылы аумағын жинауда,</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көгалдандыруда күнделікті</w:t>
            </w:r>
            <w:r>
              <w:br/>
            </w:r>
            <w:r>
              <w:rPr>
                <w:rFonts w:ascii="Times New Roman"/>
                <w:b w:val="false"/>
                <w:i w:val="false"/>
                <w:color w:val="000000"/>
                <w:sz w:val="20"/>
              </w:rPr>
              <w:t>
көмек көрсету-3328 сағат</w:t>
            </w:r>
          </w:p>
        </w:tc>
      </w:tr>
      <w:tr>
        <w:trPr>
          <w:trHeight w:val="196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w:t>
            </w:r>
            <w:r>
              <w:br/>
            </w:r>
            <w:r>
              <w:rPr>
                <w:rFonts w:ascii="Times New Roman"/>
                <w:b w:val="false"/>
                <w:i w:val="false"/>
                <w:color w:val="000000"/>
                <w:sz w:val="20"/>
              </w:rPr>
              <w:t>
Приречный ауылы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кәсіптік даярлаудан өтуін</w:t>
            </w:r>
            <w:r>
              <w:br/>
            </w:r>
            <w:r>
              <w:rPr>
                <w:rFonts w:ascii="Times New Roman"/>
                <w:b w:val="false"/>
                <w:i w:val="false"/>
                <w:color w:val="000000"/>
                <w:sz w:val="20"/>
              </w:rPr>
              <w:t>
талап етпейтін, Приречный</w:t>
            </w:r>
            <w:r>
              <w:br/>
            </w:r>
            <w:r>
              <w:rPr>
                <w:rFonts w:ascii="Times New Roman"/>
                <w:b w:val="false"/>
                <w:i w:val="false"/>
                <w:color w:val="000000"/>
                <w:sz w:val="20"/>
              </w:rPr>
              <w:t>
ауылы аумағын жинауда,</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көгалдандыруда күнделікті</w:t>
            </w:r>
            <w:r>
              <w:br/>
            </w:r>
            <w:r>
              <w:rPr>
                <w:rFonts w:ascii="Times New Roman"/>
                <w:b w:val="false"/>
                <w:i w:val="false"/>
                <w:color w:val="000000"/>
                <w:sz w:val="20"/>
              </w:rPr>
              <w:t>
көмек көрсету-3328 сағат</w:t>
            </w:r>
          </w:p>
        </w:tc>
      </w:tr>
      <w:tr>
        <w:trPr>
          <w:trHeight w:val="195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w:t>
            </w:r>
            <w:r>
              <w:br/>
            </w:r>
            <w:r>
              <w:rPr>
                <w:rFonts w:ascii="Times New Roman"/>
                <w:b w:val="false"/>
                <w:i w:val="false"/>
                <w:color w:val="000000"/>
                <w:sz w:val="20"/>
              </w:rPr>
              <w:t>
Тимирязев ауылы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кәсіптік даярлаудан өтуін</w:t>
            </w:r>
            <w:r>
              <w:br/>
            </w:r>
            <w:r>
              <w:rPr>
                <w:rFonts w:ascii="Times New Roman"/>
                <w:b w:val="false"/>
                <w:i w:val="false"/>
                <w:color w:val="000000"/>
                <w:sz w:val="20"/>
              </w:rPr>
              <w:t>
талап етпейтін, Тимирязев</w:t>
            </w:r>
            <w:r>
              <w:br/>
            </w:r>
            <w:r>
              <w:rPr>
                <w:rFonts w:ascii="Times New Roman"/>
                <w:b w:val="false"/>
                <w:i w:val="false"/>
                <w:color w:val="000000"/>
                <w:sz w:val="20"/>
              </w:rPr>
              <w:t>
ауылы аумағын жинауда,</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көгалдандыруда күнделікті</w:t>
            </w:r>
            <w:r>
              <w:br/>
            </w:r>
            <w:r>
              <w:rPr>
                <w:rFonts w:ascii="Times New Roman"/>
                <w:b w:val="false"/>
                <w:i w:val="false"/>
                <w:color w:val="000000"/>
                <w:sz w:val="20"/>
              </w:rPr>
              <w:t>
көмек көрсету-3328 сағат</w:t>
            </w:r>
          </w:p>
        </w:tc>
      </w:tr>
      <w:tr>
        <w:trPr>
          <w:trHeight w:val="1905"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w:t>
            </w:r>
            <w:r>
              <w:br/>
            </w:r>
            <w:r>
              <w:rPr>
                <w:rFonts w:ascii="Times New Roman"/>
                <w:b w:val="false"/>
                <w:i w:val="false"/>
                <w:color w:val="000000"/>
                <w:sz w:val="20"/>
              </w:rPr>
              <w:t>
Аққарға ауылы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кәсіптік даярлаудан өтуін</w:t>
            </w:r>
            <w:r>
              <w:br/>
            </w:r>
            <w:r>
              <w:rPr>
                <w:rFonts w:ascii="Times New Roman"/>
                <w:b w:val="false"/>
                <w:i w:val="false"/>
                <w:color w:val="000000"/>
                <w:sz w:val="20"/>
              </w:rPr>
              <w:t>
талап етпейтін, Аққарға</w:t>
            </w:r>
            <w:r>
              <w:br/>
            </w:r>
            <w:r>
              <w:rPr>
                <w:rFonts w:ascii="Times New Roman"/>
                <w:b w:val="false"/>
                <w:i w:val="false"/>
                <w:color w:val="000000"/>
                <w:sz w:val="20"/>
              </w:rPr>
              <w:t>
ауылы аумағын жинауда,</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көгалдандыруда күнделікті</w:t>
            </w:r>
            <w:r>
              <w:br/>
            </w:r>
            <w:r>
              <w:rPr>
                <w:rFonts w:ascii="Times New Roman"/>
                <w:b w:val="false"/>
                <w:i w:val="false"/>
                <w:color w:val="000000"/>
                <w:sz w:val="20"/>
              </w:rPr>
              <w:t>
көмек көрсету-5880 сағат</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пәтер</w:t>
            </w:r>
            <w:r>
              <w:br/>
            </w:r>
            <w:r>
              <w:rPr>
                <w:rFonts w:ascii="Times New Roman"/>
                <w:b w:val="false"/>
                <w:i w:val="false"/>
                <w:color w:val="000000"/>
                <w:sz w:val="20"/>
              </w:rPr>
              <w:t>
иелерінің тұтыну</w:t>
            </w:r>
            <w:r>
              <w:br/>
            </w:r>
            <w:r>
              <w:rPr>
                <w:rFonts w:ascii="Times New Roman"/>
                <w:b w:val="false"/>
                <w:i w:val="false"/>
                <w:color w:val="000000"/>
                <w:sz w:val="20"/>
              </w:rPr>
              <w:t>
кооперативі</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кәсіптік даярлаудан өтуін</w:t>
            </w:r>
            <w:r>
              <w:br/>
            </w:r>
            <w:r>
              <w:rPr>
                <w:rFonts w:ascii="Times New Roman"/>
                <w:b w:val="false"/>
                <w:i w:val="false"/>
                <w:color w:val="000000"/>
                <w:sz w:val="20"/>
              </w:rPr>
              <w:t>
талап етпейтін, 5в шағын</w:t>
            </w:r>
            <w:r>
              <w:br/>
            </w:r>
            <w:r>
              <w:rPr>
                <w:rFonts w:ascii="Times New Roman"/>
                <w:b w:val="false"/>
                <w:i w:val="false"/>
                <w:color w:val="000000"/>
                <w:sz w:val="20"/>
              </w:rPr>
              <w:t>
ауданы аумағын абаттандыру</w:t>
            </w:r>
            <w:r>
              <w:br/>
            </w:r>
            <w:r>
              <w:rPr>
                <w:rFonts w:ascii="Times New Roman"/>
                <w:b w:val="false"/>
                <w:i w:val="false"/>
                <w:color w:val="000000"/>
                <w:sz w:val="20"/>
              </w:rPr>
              <w:t>
мен көгалдандыруда күнделікті</w:t>
            </w:r>
            <w:r>
              <w:br/>
            </w:r>
            <w:r>
              <w:rPr>
                <w:rFonts w:ascii="Times New Roman"/>
                <w:b w:val="false"/>
                <w:i w:val="false"/>
                <w:color w:val="000000"/>
                <w:sz w:val="20"/>
              </w:rPr>
              <w:t>
көмек көрсету-19680 сағат</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"Надежда" пәтер</w:t>
            </w:r>
            <w:r>
              <w:br/>
            </w:r>
            <w:r>
              <w:rPr>
                <w:rFonts w:ascii="Times New Roman"/>
                <w:b w:val="false"/>
                <w:i w:val="false"/>
                <w:color w:val="000000"/>
                <w:sz w:val="20"/>
              </w:rPr>
              <w:t>
иелерінің тұтыну</w:t>
            </w:r>
            <w:r>
              <w:br/>
            </w:r>
            <w:r>
              <w:rPr>
                <w:rFonts w:ascii="Times New Roman"/>
                <w:b w:val="false"/>
                <w:i w:val="false"/>
                <w:color w:val="000000"/>
                <w:sz w:val="20"/>
              </w:rPr>
              <w:t>
кооперативі</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кәсіптік даярлаудан өтуін</w:t>
            </w:r>
            <w:r>
              <w:br/>
            </w:r>
            <w:r>
              <w:rPr>
                <w:rFonts w:ascii="Times New Roman"/>
                <w:b w:val="false"/>
                <w:i w:val="false"/>
                <w:color w:val="000000"/>
                <w:sz w:val="20"/>
              </w:rPr>
              <w:t>
талап етпейтін, 7 шағын</w:t>
            </w:r>
            <w:r>
              <w:br/>
            </w:r>
            <w:r>
              <w:rPr>
                <w:rFonts w:ascii="Times New Roman"/>
                <w:b w:val="false"/>
                <w:i w:val="false"/>
                <w:color w:val="000000"/>
                <w:sz w:val="20"/>
              </w:rPr>
              <w:t>
ауданы аумағын абаттандыру</w:t>
            </w:r>
            <w:r>
              <w:br/>
            </w:r>
            <w:r>
              <w:rPr>
                <w:rFonts w:ascii="Times New Roman"/>
                <w:b w:val="false"/>
                <w:i w:val="false"/>
                <w:color w:val="000000"/>
                <w:sz w:val="20"/>
              </w:rPr>
              <w:t>
мен көгалдандыруда күнделікті</w:t>
            </w:r>
            <w:r>
              <w:br/>
            </w:r>
            <w:r>
              <w:rPr>
                <w:rFonts w:ascii="Times New Roman"/>
                <w:b w:val="false"/>
                <w:i w:val="false"/>
                <w:color w:val="000000"/>
                <w:sz w:val="20"/>
              </w:rPr>
              <w:t>
көмек көрсету-19680 сағат</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пәтер</w:t>
            </w:r>
            <w:r>
              <w:br/>
            </w:r>
            <w:r>
              <w:rPr>
                <w:rFonts w:ascii="Times New Roman"/>
                <w:b w:val="false"/>
                <w:i w:val="false"/>
                <w:color w:val="000000"/>
                <w:sz w:val="20"/>
              </w:rPr>
              <w:t>
иелерінің тұтыну</w:t>
            </w:r>
            <w:r>
              <w:br/>
            </w:r>
            <w:r>
              <w:rPr>
                <w:rFonts w:ascii="Times New Roman"/>
                <w:b w:val="false"/>
                <w:i w:val="false"/>
                <w:color w:val="000000"/>
                <w:sz w:val="20"/>
              </w:rPr>
              <w:t>
кооперативі</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кәсіптік даярлаудан өтуін</w:t>
            </w:r>
            <w:r>
              <w:br/>
            </w:r>
            <w:r>
              <w:rPr>
                <w:rFonts w:ascii="Times New Roman"/>
                <w:b w:val="false"/>
                <w:i w:val="false"/>
                <w:color w:val="000000"/>
                <w:sz w:val="20"/>
              </w:rPr>
              <w:t>
талап етпейтін, 11 шағын</w:t>
            </w:r>
            <w:r>
              <w:br/>
            </w:r>
            <w:r>
              <w:rPr>
                <w:rFonts w:ascii="Times New Roman"/>
                <w:b w:val="false"/>
                <w:i w:val="false"/>
                <w:color w:val="000000"/>
                <w:sz w:val="20"/>
              </w:rPr>
              <w:t>
ауданы аумағын абаттандыру</w:t>
            </w:r>
            <w:r>
              <w:br/>
            </w:r>
            <w:r>
              <w:rPr>
                <w:rFonts w:ascii="Times New Roman"/>
                <w:b w:val="false"/>
                <w:i w:val="false"/>
                <w:color w:val="000000"/>
                <w:sz w:val="20"/>
              </w:rPr>
              <w:t>
мен көгалдандыруда күнделікті</w:t>
            </w:r>
            <w:r>
              <w:br/>
            </w:r>
            <w:r>
              <w:rPr>
                <w:rFonts w:ascii="Times New Roman"/>
                <w:b w:val="false"/>
                <w:i w:val="false"/>
                <w:color w:val="000000"/>
                <w:sz w:val="20"/>
              </w:rPr>
              <w:t>
көмек көрсету-19680 сағат</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 пәтер</w:t>
            </w:r>
            <w:r>
              <w:br/>
            </w:r>
            <w:r>
              <w:rPr>
                <w:rFonts w:ascii="Times New Roman"/>
                <w:b w:val="false"/>
                <w:i w:val="false"/>
                <w:color w:val="000000"/>
                <w:sz w:val="20"/>
              </w:rPr>
              <w:t>
иелерінің тұтыну</w:t>
            </w:r>
            <w:r>
              <w:br/>
            </w:r>
            <w:r>
              <w:rPr>
                <w:rFonts w:ascii="Times New Roman"/>
                <w:b w:val="false"/>
                <w:i w:val="false"/>
                <w:color w:val="000000"/>
                <w:sz w:val="20"/>
              </w:rPr>
              <w:t>
кооперативі</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кәсіптік даярлаудан өтуін</w:t>
            </w:r>
            <w:r>
              <w:br/>
            </w:r>
            <w:r>
              <w:rPr>
                <w:rFonts w:ascii="Times New Roman"/>
                <w:b w:val="false"/>
                <w:i w:val="false"/>
                <w:color w:val="000000"/>
                <w:sz w:val="20"/>
              </w:rPr>
              <w:t>
талап етпейтін, 6 шағын</w:t>
            </w:r>
            <w:r>
              <w:br/>
            </w:r>
            <w:r>
              <w:rPr>
                <w:rFonts w:ascii="Times New Roman"/>
                <w:b w:val="false"/>
                <w:i w:val="false"/>
                <w:color w:val="000000"/>
                <w:sz w:val="20"/>
              </w:rPr>
              <w:t>
ауданы аумағын абаттандыру</w:t>
            </w:r>
            <w:r>
              <w:br/>
            </w:r>
            <w:r>
              <w:rPr>
                <w:rFonts w:ascii="Times New Roman"/>
                <w:b w:val="false"/>
                <w:i w:val="false"/>
                <w:color w:val="000000"/>
                <w:sz w:val="20"/>
              </w:rPr>
              <w:t>
мен көгалдандыруда күнделікті</w:t>
            </w:r>
            <w:r>
              <w:br/>
            </w:r>
            <w:r>
              <w:rPr>
                <w:rFonts w:ascii="Times New Roman"/>
                <w:b w:val="false"/>
                <w:i w:val="false"/>
                <w:color w:val="000000"/>
                <w:sz w:val="20"/>
              </w:rPr>
              <w:t>
көмек көрсету-19680 сағат</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"Орион-4"</w:t>
            </w:r>
            <w:r>
              <w:br/>
            </w:r>
            <w:r>
              <w:rPr>
                <w:rFonts w:ascii="Times New Roman"/>
                <w:b w:val="false"/>
                <w:i w:val="false"/>
                <w:color w:val="000000"/>
                <w:sz w:val="20"/>
              </w:rPr>
              <w:t>
жауапкершілігі шектеулі</w:t>
            </w:r>
            <w:r>
              <w:br/>
            </w:r>
            <w:r>
              <w:rPr>
                <w:rFonts w:ascii="Times New Roman"/>
                <w:b w:val="false"/>
                <w:i w:val="false"/>
                <w:color w:val="000000"/>
                <w:sz w:val="20"/>
              </w:rPr>
              <w:t>
серіктестігі</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кәсіптік даярлаудан өтуін</w:t>
            </w:r>
            <w:r>
              <w:br/>
            </w:r>
            <w:r>
              <w:rPr>
                <w:rFonts w:ascii="Times New Roman"/>
                <w:b w:val="false"/>
                <w:i w:val="false"/>
                <w:color w:val="000000"/>
                <w:sz w:val="20"/>
              </w:rPr>
              <w:t>
талап етпейтін, 4 шағын</w:t>
            </w:r>
            <w:r>
              <w:br/>
            </w:r>
            <w:r>
              <w:rPr>
                <w:rFonts w:ascii="Times New Roman"/>
                <w:b w:val="false"/>
                <w:i w:val="false"/>
                <w:color w:val="000000"/>
                <w:sz w:val="20"/>
              </w:rPr>
              <w:t>
ауданы аумағын абаттандыру</w:t>
            </w:r>
            <w:r>
              <w:br/>
            </w:r>
            <w:r>
              <w:rPr>
                <w:rFonts w:ascii="Times New Roman"/>
                <w:b w:val="false"/>
                <w:i w:val="false"/>
                <w:color w:val="000000"/>
                <w:sz w:val="20"/>
              </w:rPr>
              <w:t>
мен көгалдандыруда күнделікті</w:t>
            </w:r>
            <w:r>
              <w:br/>
            </w:r>
            <w:r>
              <w:rPr>
                <w:rFonts w:ascii="Times New Roman"/>
                <w:b w:val="false"/>
                <w:i w:val="false"/>
                <w:color w:val="000000"/>
                <w:sz w:val="20"/>
              </w:rPr>
              <w:t>
көмек көрсету-19680 сағат</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"Байпас" жауапкершілігі</w:t>
            </w:r>
            <w:r>
              <w:br/>
            </w:r>
            <w:r>
              <w:rPr>
                <w:rFonts w:ascii="Times New Roman"/>
                <w:b w:val="false"/>
                <w:i w:val="false"/>
                <w:color w:val="000000"/>
                <w:sz w:val="20"/>
              </w:rPr>
              <w:t>
шектеулі серіктестігі</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кәсіптік даярлаудан өтуін</w:t>
            </w:r>
            <w:r>
              <w:br/>
            </w:r>
            <w:r>
              <w:rPr>
                <w:rFonts w:ascii="Times New Roman"/>
                <w:b w:val="false"/>
                <w:i w:val="false"/>
                <w:color w:val="000000"/>
                <w:sz w:val="20"/>
              </w:rPr>
              <w:t>
талап етпейтін, 2 шағын</w:t>
            </w:r>
            <w:r>
              <w:br/>
            </w:r>
            <w:r>
              <w:rPr>
                <w:rFonts w:ascii="Times New Roman"/>
                <w:b w:val="false"/>
                <w:i w:val="false"/>
                <w:color w:val="000000"/>
                <w:sz w:val="20"/>
              </w:rPr>
              <w:t>
ауданы аумағын абаттандыру</w:t>
            </w:r>
            <w:r>
              <w:br/>
            </w:r>
            <w:r>
              <w:rPr>
                <w:rFonts w:ascii="Times New Roman"/>
                <w:b w:val="false"/>
                <w:i w:val="false"/>
                <w:color w:val="000000"/>
                <w:sz w:val="20"/>
              </w:rPr>
              <w:t>
мен көгалдандыруда күнделікті</w:t>
            </w:r>
            <w:r>
              <w:br/>
            </w:r>
            <w:r>
              <w:rPr>
                <w:rFonts w:ascii="Times New Roman"/>
                <w:b w:val="false"/>
                <w:i w:val="false"/>
                <w:color w:val="000000"/>
                <w:sz w:val="20"/>
              </w:rPr>
              <w:t>
көмек көрсету-19680 сағат</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ел-2008"</w:t>
            </w:r>
            <w:r>
              <w:br/>
            </w:r>
            <w:r>
              <w:rPr>
                <w:rFonts w:ascii="Times New Roman"/>
                <w:b w:val="false"/>
                <w:i w:val="false"/>
                <w:color w:val="000000"/>
                <w:sz w:val="20"/>
              </w:rPr>
              <w:t>
жауапкершілігі шектеулі</w:t>
            </w:r>
            <w:r>
              <w:br/>
            </w:r>
            <w:r>
              <w:rPr>
                <w:rFonts w:ascii="Times New Roman"/>
                <w:b w:val="false"/>
                <w:i w:val="false"/>
                <w:color w:val="000000"/>
                <w:sz w:val="20"/>
              </w:rPr>
              <w:t>
серіктестігі</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кәсіптік даярлаудан өтуін</w:t>
            </w:r>
            <w:r>
              <w:br/>
            </w:r>
            <w:r>
              <w:rPr>
                <w:rFonts w:ascii="Times New Roman"/>
                <w:b w:val="false"/>
                <w:i w:val="false"/>
                <w:color w:val="000000"/>
                <w:sz w:val="20"/>
              </w:rPr>
              <w:t>
талап етпейтін, Жітіқара</w:t>
            </w:r>
            <w:r>
              <w:br/>
            </w:r>
            <w:r>
              <w:rPr>
                <w:rFonts w:ascii="Times New Roman"/>
                <w:b w:val="false"/>
                <w:i w:val="false"/>
                <w:color w:val="000000"/>
                <w:sz w:val="20"/>
              </w:rPr>
              <w:t>
қаласының аумағын</w:t>
            </w:r>
            <w:r>
              <w:br/>
            </w:r>
            <w:r>
              <w:rPr>
                <w:rFonts w:ascii="Times New Roman"/>
                <w:b w:val="false"/>
                <w:i w:val="false"/>
                <w:color w:val="000000"/>
                <w:sz w:val="20"/>
              </w:rPr>
              <w:t>
көгалдандыру мен</w:t>
            </w:r>
            <w:r>
              <w:br/>
            </w:r>
            <w:r>
              <w:rPr>
                <w:rFonts w:ascii="Times New Roman"/>
                <w:b w:val="false"/>
                <w:i w:val="false"/>
                <w:color w:val="000000"/>
                <w:sz w:val="20"/>
              </w:rPr>
              <w:t>
абаттандыруда күнделікті</w:t>
            </w:r>
            <w:r>
              <w:br/>
            </w:r>
            <w:r>
              <w:rPr>
                <w:rFonts w:ascii="Times New Roman"/>
                <w:b w:val="false"/>
                <w:i w:val="false"/>
                <w:color w:val="000000"/>
                <w:sz w:val="20"/>
              </w:rPr>
              <w:t>
көмек көрсету-98400 сағат</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w:t>
            </w:r>
            <w:r>
              <w:br/>
            </w:r>
            <w:r>
              <w:rPr>
                <w:rFonts w:ascii="Times New Roman"/>
                <w:b w:val="false"/>
                <w:i w:val="false"/>
                <w:color w:val="000000"/>
                <w:sz w:val="20"/>
              </w:rPr>
              <w:t>
Руслан Юрисович Мамедов</w:t>
            </w:r>
          </w:p>
        </w:tc>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алдын ала</w:t>
            </w:r>
            <w:r>
              <w:br/>
            </w:r>
            <w:r>
              <w:rPr>
                <w:rFonts w:ascii="Times New Roman"/>
                <w:b w:val="false"/>
                <w:i w:val="false"/>
                <w:color w:val="000000"/>
                <w:sz w:val="20"/>
              </w:rPr>
              <w:t>
кәсіптік даярлаудан өтуін</w:t>
            </w:r>
            <w:r>
              <w:br/>
            </w:r>
            <w:r>
              <w:rPr>
                <w:rFonts w:ascii="Times New Roman"/>
                <w:b w:val="false"/>
                <w:i w:val="false"/>
                <w:color w:val="000000"/>
                <w:sz w:val="20"/>
              </w:rPr>
              <w:t>
талап етпейтін, Жітіқара</w:t>
            </w:r>
            <w:r>
              <w:br/>
            </w:r>
            <w:r>
              <w:rPr>
                <w:rFonts w:ascii="Times New Roman"/>
                <w:b w:val="false"/>
                <w:i w:val="false"/>
                <w:color w:val="000000"/>
                <w:sz w:val="20"/>
              </w:rPr>
              <w:t>
қаласының аумағын жинауда</w:t>
            </w:r>
            <w:r>
              <w:br/>
            </w:r>
            <w:r>
              <w:rPr>
                <w:rFonts w:ascii="Times New Roman"/>
                <w:b w:val="false"/>
                <w:i w:val="false"/>
                <w:color w:val="000000"/>
                <w:sz w:val="20"/>
              </w:rPr>
              <w:t>
күнделікті көмек көрсету-</w:t>
            </w:r>
            <w:r>
              <w:br/>
            </w:r>
            <w:r>
              <w:rPr>
                <w:rFonts w:ascii="Times New Roman"/>
                <w:b w:val="false"/>
                <w:i w:val="false"/>
                <w:color w:val="000000"/>
                <w:sz w:val="20"/>
              </w:rPr>
              <w:t>
39360 сағат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