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179d" w14:textId="a861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407 "Жітіқара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5 қарашадағы № 73 шешімі. Қостанай облысының Әділет департаментінде 2012 жылғы 8 қарашада № 3878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"Жітіқара ауданының 2012-2014 жылдарға арналған бюджеті туралы" 2011 жылғы 22 желтоқсандағы № 407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9-10-174 нөмірімен тіркелген, 2012 жылғы 12 қаңтарда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2687422,2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1226575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3805,9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1378390,3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Жидебаева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5 қарашадағы № 73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22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58"/>
        <w:gridCol w:w="840"/>
        <w:gridCol w:w="699"/>
        <w:gridCol w:w="6993"/>
        <w:gridCol w:w="23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2687422,2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3805,9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2205,9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2205,9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77855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98"/>
        <w:gridCol w:w="760"/>
        <w:gridCol w:w="720"/>
        <w:gridCol w:w="7146"/>
        <w:gridCol w:w="223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2674324,6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206025,4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174288,4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62148,5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1431,5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95530,4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94589,4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11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15755,2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1608,3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1520222,7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71747,1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71747,1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18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1365231,4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1365231,4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1299422,4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40657,1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9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23826,9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83244,2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83244,2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32316,7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269746,4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240722,4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240722,4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97813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433,4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3164,9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123777,3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27402,4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18104,4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3604,4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52341,2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44033,7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5221,7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106312,2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30613,9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23425,9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17670,1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5755,8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30775,3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11356,2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10339,7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551,2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465,3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50680,9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30571,9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23579,9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18933,9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67564,8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226680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218738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4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16851,9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97"/>
        <w:gridCol w:w="739"/>
        <w:gridCol w:w="719"/>
        <w:gridCol w:w="7093"/>
        <w:gridCol w:w="22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1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-83875,4</w:t>
            </w:r>
          </w:p>
        </w:tc>
      </w:tr>
      <w:tr>
        <w:trPr>
          <w:trHeight w:val="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83875,4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5 қарашадағы № 73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22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селолар, селолық округтер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6"/>
        <w:gridCol w:w="765"/>
        <w:gridCol w:w="743"/>
        <w:gridCol w:w="7290"/>
        <w:gridCol w:w="22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5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