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0347" w14:textId="ec60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20 тамыздағы № 269 "Тұрғын үй көмегін көрсету қағидасын бекіту туралы" шешіміне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2012 жылғы 6 қыркүйектегі № 65 шешімі. Қостанай облысының Әділет департаментінде 2012 жылғы 20 қыркүйекте № 3832 тіркелді. Күші жойылды - Қостанай облысы Жітіқара ауданы мәслихатының 2014 жылғы 29 желтоқсандағы № 290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Ескерту. Күші жойылды - Қостанай облысы Жітіқара ауданы мәслихатының 29.12.2014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Қазақстан Республикасының 1997 жылғы 16 сәуірдегі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"Тұрғын үй көмегін көрсету қағидасын бекіту туралы" мәслихаттың 2010 жылғы 20 тамыздағы № 269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9-10-147 нөмірімен тіркелген, 2010 жылғы 9 қыркүйекте "Житикаринские новости" газетінде жарияланған)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бекітілген,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алтыншы, жетінші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"жекешелендірілген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үйді (тұрғын ғимаратты) күтіп-ұстауға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 үшін жеткізушілер ұсынған шоттар бойынша, сондай-ақ жекешелендірілген тұрғын үй-жайларында (пәтерлерде), жеке тұрғын үйде пайдалануда тұрған дәлдік сыныбы 2,5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 жеткізуші ұсынған шот бойынша тұрғын үй көмегі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тағайындау үшін отбасы (азамат) "Жітіқара ауданы әкімдігінің жұмыспен қамту және әлеуметтік бағдарламалар бөлімі" мемлекеттік мекемесіне (бұдан әрі - уәкілетті орган) немесе халыққа қызмет көрсету орталығына балама негізде өтініш береді және "Тұрғын үй көмегін қөрсету ережесін бекіту туралы" Қазақстан Республикасы Үкіметінің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Тұрғын үй көмегін көрсету 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Тұрғын үй көмегін төлеу уәкілетті органмен тұрғын үй көмегін алушының өтініші бойынша тұрғын үй көмегін алушының, қызмет көрсетушілердің, кондоминиум объектілерін басқару органдарының банктік шоттарына екінші деңгейдегі банктер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Шоттарға ақшалай сомаларды аудару уәкілетті органмен ай сайын жүргізіледі.".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төрайымы          Р. Шукманова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_____________ А. Мекебаева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Ж. Байжанова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