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0690" w14:textId="9eb0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22 желтоқсандағы № 407 "Жітіқара ауданының 2012-2014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2012 жылғы 31 шілдедегі № 60 шешімі. Қостанай облысының Әділет департаментінде 2012 жылғы 2 тамызда № 9-10-190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кодексiнiң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"Жітіқара ауданының 2012-2014 жылдарға арналған бюджеті туралы" 2011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9-10-174 нөмірімен тіркелген, 2012 жылғы 12 қаңтарда "Житикаринские новости"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 және 5), 6)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2687422,2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1228571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2605,9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77855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1378390,3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2674324,6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60336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60989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–83875,4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 пайдалану) – 83875,4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2049 мың теңге - мектептерде автоматтық өрт дабылын орнатуға;";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12) тармақшалармен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"11) 21684,3 мың теңге – "Милютин орта мектебі" мемлекеттік мекемесінің жабынын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5204 мың теңге – Жітіқара қаласындағы Төменгі - Шортанды және Жоғарғы–Шортанды су қоймалары бөгетінің қақпақтарын күрделі жөндеуге жобалы-сметалық құжаттаманы әзірлеуге.";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6-тармағының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"6) 15662 мың теңге -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6-2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"6-1. 2012 жылға арналған аудандық бюджетте нысаналы трансферттердің қайтарылуы 16851,9 мың теңге, оның ішінде республикалық бюджетке – 16437 мың теңге, облыстық бюджетке қайтарылуы – 414,9 мың теңге сомасында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6-2. 2012 жылға арналған аудандық бюджетте мамандарды әлеуметтік қолдау шараларын іске асыруға берілетін 3000 мың теңге сомасында 2011 жылы пайдаланылмаған бюджеттік кредиттерді толық пайдалану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6-3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"6-3. 2012 жылға арналған аудандық бюджетте республикалық бюджетке бюджеттік кредиттердің қайтарылуы 6792 мың теңге сомасында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Төртінші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М. Ерекенов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"Жітіқара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Г. Жидебаева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2012 жылғы 31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60 мәслихат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2011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407 мәслихат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460"/>
        <w:gridCol w:w="420"/>
        <w:gridCol w:w="8374"/>
        <w:gridCol w:w="198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2687422,2</w:t>
            </w:r>
          </w:p>
        </w:tc>
      </w:tr>
      <w:tr>
        <w:trPr>
          <w:trHeight w:val="13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1228571</w:t>
            </w:r>
          </w:p>
        </w:tc>
      </w:tr>
      <w:tr>
        <w:trPr>
          <w:trHeight w:val="21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542586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542586</w:t>
            </w:r>
          </w:p>
        </w:tc>
      </w:tr>
      <w:tr>
        <w:trPr>
          <w:trHeight w:val="12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468129</w:t>
            </w:r>
          </w:p>
        </w:tc>
      </w:tr>
      <w:tr>
        <w:trPr>
          <w:trHeight w:val="28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468129</w:t>
            </w:r>
          </w:p>
        </w:tc>
      </w:tr>
      <w:tr>
        <w:trPr>
          <w:trHeight w:val="24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175288</w:t>
            </w:r>
          </w:p>
        </w:tc>
      </w:tr>
      <w:tr>
        <w:trPr>
          <w:trHeight w:val="27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111860</w:t>
            </w:r>
          </w:p>
        </w:tc>
      </w:tr>
      <w:tr>
        <w:trPr>
          <w:trHeight w:val="15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</w:t>
            </w:r>
          </w:p>
        </w:tc>
      </w:tr>
      <w:tr>
        <w:trPr>
          <w:trHeight w:val="16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48190</w:t>
            </w:r>
          </w:p>
        </w:tc>
      </w:tr>
      <w:tr>
        <w:trPr>
          <w:trHeight w:val="16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18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36264</w:t>
            </w:r>
          </w:p>
        </w:tc>
      </w:tr>
      <w:tr>
        <w:trPr>
          <w:trHeight w:val="7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</w:p>
        </w:tc>
      </w:tr>
      <w:tr>
        <w:trPr>
          <w:trHeight w:val="24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</w:t>
            </w:r>
          </w:p>
        </w:tc>
      </w:tr>
      <w:tr>
        <w:trPr>
          <w:trHeight w:val="18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</w:t>
            </w:r>
          </w:p>
        </w:tc>
      </w:tr>
      <w:tr>
        <w:trPr>
          <w:trHeight w:val="10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82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</w:t>
            </w:r>
          </w:p>
        </w:tc>
      </w:tr>
      <w:tr>
        <w:trPr>
          <w:trHeight w:val="28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</w:t>
            </w:r>
          </w:p>
        </w:tc>
      </w:tr>
      <w:tr>
        <w:trPr>
          <w:trHeight w:val="15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2605,9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1105,9</w:t>
            </w:r>
          </w:p>
        </w:tc>
      </w:tr>
      <w:tr>
        <w:trPr>
          <w:trHeight w:val="22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1105,9</w:t>
            </w:r>
          </w:p>
        </w:tc>
      </w:tr>
      <w:tr>
        <w:trPr>
          <w:trHeight w:val="15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77855</w:t>
            </w:r>
          </w:p>
        </w:tc>
      </w:tr>
      <w:tr>
        <w:trPr>
          <w:trHeight w:val="42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77855</w:t>
            </w:r>
          </w:p>
        </w:tc>
      </w:tr>
      <w:tr>
        <w:trPr>
          <w:trHeight w:val="24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65855</w:t>
            </w:r>
          </w:p>
        </w:tc>
      </w:tr>
      <w:tr>
        <w:trPr>
          <w:trHeight w:val="30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1378390,3</w:t>
            </w:r>
          </w:p>
        </w:tc>
      </w:tr>
      <w:tr>
        <w:trPr>
          <w:trHeight w:val="34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1378390,3</w:t>
            </w:r>
          </w:p>
        </w:tc>
      </w:tr>
      <w:tr>
        <w:trPr>
          <w:trHeight w:val="28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1378390,3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499"/>
        <w:gridCol w:w="723"/>
        <w:gridCol w:w="702"/>
        <w:gridCol w:w="7337"/>
        <w:gridCol w:w="1961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195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2674324,6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207458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173201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2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62148,5</w:t>
            </w:r>
          </w:p>
        </w:tc>
      </w:tr>
      <w:tr>
        <w:trPr>
          <w:trHeight w:val="2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1431,5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94571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94571</w:t>
            </w:r>
          </w:p>
        </w:tc>
      </w:tr>
      <w:tr>
        <w:trPr>
          <w:trHeight w:val="1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21225,7</w:t>
            </w:r>
          </w:p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21225,7</w:t>
            </w:r>
          </w:p>
        </w:tc>
      </w:tr>
      <w:tr>
        <w:trPr>
          <w:trHeight w:val="11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15734,7</w:t>
            </w:r>
          </w:p>
        </w:tc>
      </w:tr>
      <w:tr>
        <w:trPr>
          <w:trHeight w:val="8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алынуын 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</w:tr>
      <w:tr>
        <w:trPr>
          <w:trHeight w:val="9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</w:tr>
      <w:tr>
        <w:trPr>
          <w:trHeight w:val="1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13031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13031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</w:t>
            </w:r>
          </w:p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2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1519872,4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66033,5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66033,5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65857,4</w:t>
            </w:r>
          </w:p>
        </w:tc>
      </w:tr>
      <w:tr>
        <w:trPr>
          <w:trHeight w:val="10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176,1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1374076,2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1374076,2</w:t>
            </w:r>
          </w:p>
        </w:tc>
      </w:tr>
      <w:tr>
        <w:trPr>
          <w:trHeight w:val="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1308523,2</w:t>
            </w:r>
          </w:p>
        </w:tc>
      </w:tr>
      <w:tr>
        <w:trPr>
          <w:trHeight w:val="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40386,1</w:t>
            </w:r>
          </w:p>
        </w:tc>
      </w:tr>
      <w:tr>
        <w:trPr>
          <w:trHeight w:val="12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6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23841,9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79762,7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79762,7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17011,1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15782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2089,9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15662</w:t>
            </w:r>
          </w:p>
        </w:tc>
      </w:tr>
      <w:tr>
        <w:trPr>
          <w:trHeight w:val="6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28416,7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277566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248284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248284</w:t>
            </w:r>
          </w:p>
        </w:tc>
      </w:tr>
      <w:tr>
        <w:trPr>
          <w:trHeight w:val="1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36971</w:t>
            </w:r>
          </w:p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16677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101294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25101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25686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29282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29282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27243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121922,6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27288,4</w:t>
            </w:r>
          </w:p>
        </w:tc>
      </w:tr>
      <w:tr>
        <w:trPr>
          <w:trHeight w:val="9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18104,4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3604,4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52341,2</w:t>
            </w:r>
          </w:p>
        </w:tc>
      </w:tr>
      <w:tr>
        <w:trPr>
          <w:trHeight w:val="8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49287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</w:t>
            </w:r>
          </w:p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 ұйымдастыру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34683</w:t>
            </w:r>
          </w:p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3054,2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3054,2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42293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37152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16322</w:t>
            </w:r>
          </w:p>
        </w:tc>
      </w:tr>
      <w:tr>
        <w:trPr>
          <w:trHeight w:val="2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106519,2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33877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33877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33877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</w:p>
        </w:tc>
      </w:tr>
      <w:tr>
        <w:trPr>
          <w:trHeight w:val="9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29791,9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22888,9</w:t>
            </w:r>
          </w:p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17133,1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5755,8</w:t>
            </w:r>
          </w:p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30457,3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11772,1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5509,1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11159,2</w:t>
            </w:r>
          </w:p>
        </w:tc>
      </w:tr>
      <w:tr>
        <w:trPr>
          <w:trHeight w:val="11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1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481,2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</w:p>
        </w:tc>
      </w:tr>
      <w:tr>
        <w:trPr>
          <w:trHeight w:val="7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49049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29391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22399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</w:p>
        </w:tc>
      </w:tr>
      <w:tr>
        <w:trPr>
          <w:trHeight w:val="9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110192,8</w:t>
            </w:r>
          </w:p>
        </w:tc>
      </w:tr>
      <w:tr>
        <w:trPr>
          <w:trHeight w:val="1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110192,8</w:t>
            </w:r>
          </w:p>
        </w:tc>
      </w:tr>
      <w:tr>
        <w:trPr>
          <w:trHeight w:val="9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110192,8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44228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65964,8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222673</w:t>
            </w:r>
          </w:p>
        </w:tc>
      </w:tr>
      <w:tr>
        <w:trPr>
          <w:trHeight w:val="1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</w:tr>
      <w:tr>
        <w:trPr>
          <w:trHeight w:val="8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214731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  <w:tr>
        <w:trPr>
          <w:trHeight w:val="15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62517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62517</w:t>
            </w:r>
          </w:p>
        </w:tc>
      </w:tr>
      <w:tr>
        <w:trPr>
          <w:trHeight w:val="7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150632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  <w:tr>
        <w:trPr>
          <w:trHeight w:val="1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шешуге іс-шаралар өткізу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136012</w:t>
            </w:r>
          </w:p>
        </w:tc>
      </w:tr>
      <w:tr>
        <w:trPr>
          <w:trHeight w:val="2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18982,9</w:t>
            </w:r>
          </w:p>
        </w:tc>
      </w:tr>
      <w:tr>
        <w:trPr>
          <w:trHeight w:val="1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18982,9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18982,9</w:t>
            </w:r>
          </w:p>
        </w:tc>
      </w:tr>
      <w:tr>
        <w:trPr>
          <w:trHeight w:val="1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16851,9</w:t>
            </w:r>
          </w:p>
        </w:tc>
      </w:tr>
      <w:tr>
        <w:trPr>
          <w:trHeight w:val="1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1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60336</w:t>
            </w:r>
          </w:p>
        </w:tc>
      </w:tr>
      <w:tr>
        <w:trPr>
          <w:trHeight w:val="1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60989</w:t>
            </w:r>
          </w:p>
        </w:tc>
      </w:tr>
      <w:tr>
        <w:trPr>
          <w:trHeight w:val="7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</w:t>
            </w:r>
          </w:p>
        </w:tc>
      </w:tr>
      <w:tr>
        <w:trPr>
          <w:trHeight w:val="1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1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8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1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жөндеу жүргізу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464"/>
        <w:gridCol w:w="669"/>
        <w:gridCol w:w="710"/>
        <w:gridCol w:w="7352"/>
        <w:gridCol w:w="2002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</w:p>
        </w:tc>
      </w:tr>
      <w:tr>
        <w:trPr>
          <w:trHeight w:val="25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</w:p>
        </w:tc>
      </w:tr>
      <w:tr>
        <w:trPr>
          <w:trHeight w:val="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</w:p>
        </w:tc>
      </w:tr>
      <w:tr>
        <w:trPr>
          <w:trHeight w:val="15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</w:p>
        </w:tc>
      </w:tr>
      <w:tr>
        <w:trPr>
          <w:trHeight w:val="2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</w:p>
        </w:tc>
      </w:tr>
      <w:tr>
        <w:trPr>
          <w:trHeight w:val="18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(немесе) ұлғайту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</w:p>
        </w:tc>
      </w:tr>
      <w:tr>
        <w:trPr>
          <w:trHeight w:val="22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-83875,4</w:t>
            </w:r>
          </w:p>
        </w:tc>
      </w:tr>
      <w:tr>
        <w:trPr>
          <w:trHeight w:val="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83875,4</w:t>
            </w:r>
          </w:p>
        </w:tc>
      </w:tr>
    </w:tbl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2012 жылғы 31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60 мәслихат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2011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407 мәслихат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2013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"/>
        <w:gridCol w:w="527"/>
        <w:gridCol w:w="342"/>
        <w:gridCol w:w="8360"/>
        <w:gridCol w:w="202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2305092</w:t>
            </w:r>
          </w:p>
        </w:tc>
      </w:tr>
      <w:tr>
        <w:trPr>
          <w:trHeight w:val="13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1420856</w:t>
            </w:r>
          </w:p>
        </w:tc>
      </w:tr>
      <w:tr>
        <w:trPr>
          <w:trHeight w:val="21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571580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571580</w:t>
            </w:r>
          </w:p>
        </w:tc>
      </w:tr>
      <w:tr>
        <w:trPr>
          <w:trHeight w:val="12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618103</w:t>
            </w:r>
          </w:p>
        </w:tc>
      </w:tr>
      <w:tr>
        <w:trPr>
          <w:trHeight w:val="28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618103</w:t>
            </w:r>
          </w:p>
        </w:tc>
      </w:tr>
      <w:tr>
        <w:trPr>
          <w:trHeight w:val="24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184341</w:t>
            </w:r>
          </w:p>
        </w:tc>
      </w:tr>
      <w:tr>
        <w:trPr>
          <w:trHeight w:val="27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114230</w:t>
            </w:r>
          </w:p>
        </w:tc>
      </w:tr>
      <w:tr>
        <w:trPr>
          <w:trHeight w:val="15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</w:t>
            </w:r>
          </w:p>
        </w:tc>
      </w:tr>
      <w:tr>
        <w:trPr>
          <w:trHeight w:val="16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52469</w:t>
            </w:r>
          </w:p>
        </w:tc>
      </w:tr>
      <w:tr>
        <w:trPr>
          <w:trHeight w:val="16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18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38768</w:t>
            </w:r>
          </w:p>
        </w:tc>
      </w:tr>
      <w:tr>
        <w:trPr>
          <w:trHeight w:val="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</w:tr>
      <w:tr>
        <w:trPr>
          <w:trHeight w:val="24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26019</w:t>
            </w:r>
          </w:p>
        </w:tc>
      </w:tr>
      <w:tr>
        <w:trPr>
          <w:trHeight w:val="18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</w:p>
        </w:tc>
      </w:tr>
      <w:tr>
        <w:trPr>
          <w:trHeight w:val="10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</w:p>
        </w:tc>
      </w:tr>
      <w:tr>
        <w:trPr>
          <w:trHeight w:val="82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28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18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</w:t>
            </w:r>
          </w:p>
        </w:tc>
      </w:tr>
      <w:tr>
        <w:trPr>
          <w:trHeight w:val="42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</w:t>
            </w:r>
          </w:p>
        </w:tc>
      </w:tr>
      <w:tr>
        <w:trPr>
          <w:trHeight w:val="3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</w:t>
            </w:r>
          </w:p>
        </w:tc>
      </w:tr>
      <w:tr>
        <w:trPr>
          <w:trHeight w:val="30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873030</w:t>
            </w:r>
          </w:p>
        </w:tc>
      </w:tr>
      <w:tr>
        <w:trPr>
          <w:trHeight w:val="34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873030</w:t>
            </w:r>
          </w:p>
        </w:tc>
      </w:tr>
      <w:tr>
        <w:trPr>
          <w:trHeight w:val="28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98"/>
        <w:gridCol w:w="720"/>
        <w:gridCol w:w="700"/>
        <w:gridCol w:w="7290"/>
        <w:gridCol w:w="1975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195" w:hRule="atLeast"/>
        </w:trPr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2232408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213544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181814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13338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71446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62858</w:t>
            </w:r>
          </w:p>
        </w:tc>
      </w:tr>
      <w:tr>
        <w:trPr>
          <w:trHeight w:val="2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96920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95157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</w:t>
            </w:r>
          </w:p>
        </w:tc>
      </w:tr>
      <w:tr>
        <w:trPr>
          <w:trHeight w:val="1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</w:t>
            </w:r>
          </w:p>
        </w:tc>
      </w:tr>
      <w:tr>
        <w:trPr>
          <w:trHeight w:val="10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1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2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9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</w:p>
        </w:tc>
      </w:tr>
      <w:tr>
        <w:trPr>
          <w:trHeight w:val="1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</w:tr>
      <w:tr>
        <w:trPr>
          <w:trHeight w:val="2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2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1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4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2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1431251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57446</w:t>
            </w:r>
          </w:p>
        </w:tc>
      </w:tr>
      <w:tr>
        <w:trPr>
          <w:trHeight w:val="1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57446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57446</w:t>
            </w:r>
          </w:p>
        </w:tc>
      </w:tr>
      <w:tr>
        <w:trPr>
          <w:trHeight w:val="2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1338740</w:t>
            </w:r>
          </w:p>
        </w:tc>
      </w:tr>
      <w:tr>
        <w:trPr>
          <w:trHeight w:val="1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1338740</w:t>
            </w:r>
          </w:p>
        </w:tc>
      </w:tr>
      <w:tr>
        <w:trPr>
          <w:trHeight w:val="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1298578</w:t>
            </w:r>
          </w:p>
        </w:tc>
      </w:tr>
      <w:tr>
        <w:trPr>
          <w:trHeight w:val="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40162</w:t>
            </w:r>
          </w:p>
        </w:tc>
      </w:tr>
      <w:tr>
        <w:trPr>
          <w:trHeight w:val="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35065</w:t>
            </w:r>
          </w:p>
        </w:tc>
      </w:tr>
      <w:tr>
        <w:trPr>
          <w:trHeight w:val="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35065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16887</w:t>
            </w:r>
          </w:p>
        </w:tc>
      </w:tr>
      <w:tr>
        <w:trPr>
          <w:trHeight w:val="5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1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287333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258711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258711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28038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17844</w:t>
            </w:r>
          </w:p>
        </w:tc>
      </w:tr>
      <w:tr>
        <w:trPr>
          <w:trHeight w:val="1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132860</w:t>
            </w:r>
          </w:p>
        </w:tc>
      </w:tr>
      <w:tr>
        <w:trPr>
          <w:trHeight w:val="5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17329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1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25181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29069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28622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28622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27591</w:t>
            </w:r>
          </w:p>
        </w:tc>
      </w:tr>
      <w:tr>
        <w:trPr>
          <w:trHeight w:val="4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1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67883</w:t>
            </w:r>
          </w:p>
        </w:tc>
      </w:tr>
      <w:tr>
        <w:trPr>
          <w:trHeight w:val="1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9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1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</w:t>
            </w:r>
          </w:p>
        </w:tc>
      </w:tr>
      <w:tr>
        <w:trPr>
          <w:trHeight w:val="8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</w:t>
            </w:r>
          </w:p>
        </w:tc>
      </w:tr>
      <w:tr>
        <w:trPr>
          <w:trHeight w:val="1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43543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</w:t>
            </w:r>
          </w:p>
        </w:tc>
      </w:tr>
      <w:tr>
        <w:trPr>
          <w:trHeight w:val="1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8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38042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17465</w:t>
            </w:r>
          </w:p>
        </w:tc>
      </w:tr>
      <w:tr>
        <w:trPr>
          <w:trHeight w:val="2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105009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34364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34364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34364</w:t>
            </w:r>
          </w:p>
        </w:tc>
      </w:tr>
      <w:tr>
        <w:trPr>
          <w:trHeight w:val="1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</w:t>
            </w:r>
          </w:p>
        </w:tc>
      </w:tr>
      <w:tr>
        <w:trPr>
          <w:trHeight w:val="1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</w:tr>
      <w:tr>
        <w:trPr>
          <w:trHeight w:val="9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34257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28479</w:t>
            </w:r>
          </w:p>
        </w:tc>
      </w:tr>
      <w:tr>
        <w:trPr>
          <w:trHeight w:val="1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20063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</w:t>
            </w:r>
          </w:p>
        </w:tc>
      </w:tr>
      <w:tr>
        <w:trPr>
          <w:trHeight w:val="1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</w:tr>
      <w:tr>
        <w:trPr>
          <w:trHeight w:val="2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24403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</w:t>
            </w:r>
          </w:p>
        </w:tc>
      </w:tr>
      <w:tr>
        <w:trPr>
          <w:trHeight w:val="9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</w:p>
        </w:tc>
      </w:tr>
      <w:tr>
        <w:trPr>
          <w:trHeight w:val="1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</w:p>
        </w:tc>
      </w:tr>
      <w:tr>
        <w:trPr>
          <w:trHeight w:val="1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33868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23971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15992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</w:t>
            </w:r>
          </w:p>
        </w:tc>
      </w:tr>
      <w:tr>
        <w:trPr>
          <w:trHeight w:val="1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1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1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9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</w:p>
        </w:tc>
      </w:tr>
      <w:tr>
        <w:trPr>
          <w:trHeight w:val="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15887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15887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20530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20530</w:t>
            </w:r>
          </w:p>
        </w:tc>
      </w:tr>
      <w:tr>
        <w:trPr>
          <w:trHeight w:val="8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20530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28013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</w:tr>
      <w:tr>
        <w:trPr>
          <w:trHeight w:val="8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19929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</w:p>
        </w:tc>
      </w:tr>
      <w:tr>
        <w:trPr>
          <w:trHeight w:val="9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14693</w:t>
            </w:r>
          </w:p>
        </w:tc>
      </w:tr>
      <w:tr>
        <w:trPr>
          <w:trHeight w:val="1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1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1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1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98"/>
        <w:gridCol w:w="680"/>
        <w:gridCol w:w="740"/>
        <w:gridCol w:w="7311"/>
        <w:gridCol w:w="1954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72684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72684</w:t>
            </w:r>
          </w:p>
        </w:tc>
      </w:tr>
      <w:tr>
        <w:trPr>
          <w:trHeight w:val="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72684</w:t>
            </w:r>
          </w:p>
        </w:tc>
      </w:tr>
      <w:tr>
        <w:trPr>
          <w:trHeight w:val="1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72684</w:t>
            </w:r>
          </w:p>
        </w:tc>
      </w:tr>
      <w:tr>
        <w:trPr>
          <w:trHeight w:val="2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72684</w:t>
            </w:r>
          </w:p>
        </w:tc>
      </w:tr>
      <w:tr>
        <w:trPr>
          <w:trHeight w:val="1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(немесе) ұлғайту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72684</w:t>
            </w:r>
          </w:p>
        </w:tc>
      </w:tr>
      <w:tr>
        <w:trPr>
          <w:trHeight w:val="2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-653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2012 жылғы 31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60 мәслихат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2011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407 мәслихат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ауылдар, селолар,</w:t>
      </w:r>
      <w:r>
        <w:br/>
      </w:r>
      <w:r>
        <w:rPr>
          <w:rFonts w:ascii="Times New Roman"/>
          <w:b/>
          <w:i w:val="false"/>
          <w:color w:val="000000"/>
        </w:rPr>
        <w:t>
селолық округтер аппараттарының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448"/>
        <w:gridCol w:w="817"/>
        <w:gridCol w:w="752"/>
        <w:gridCol w:w="7227"/>
        <w:gridCol w:w="197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Большевик селолық округі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</w:p>
        </w:tc>
      </w:tr>
      <w:tr>
        <w:trPr>
          <w:trHeight w:val="1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1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Волгоград селосы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Аққарға селосы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Приречный селосы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 іс-шараларды іске асыру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Милютин селосы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10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1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Мүктікөл селолық округі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</w:tr>
      <w:tr>
        <w:trPr>
          <w:trHeight w:val="4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177 177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Тоқтаров селолық округі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 іс-шараларды іске асыру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Чайковский ауылы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Шевченковка селосы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8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10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17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 іс-шараларды іске асыру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2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Пригородный ауылы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7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Тимирязев селосы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Забеловка селосы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</w:t>
            </w:r>
          </w:p>
        </w:tc>
      </w:tr>
      <w:tr>
        <w:trPr>
          <w:trHeight w:val="9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8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Степной селосы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</w:t>
            </w:r>
          </w:p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</w:t>
            </w:r>
          </w:p>
        </w:tc>
      </w:tr>
      <w:tr>
        <w:trPr>
          <w:trHeight w:val="7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Ырсай селосы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