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24e8" w14:textId="3f4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20 тамыздағы № 269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2012 жылғы 10 мамырдағы № 40 шешімі. Қостанай облысы Жітіқара ауданының Әділет басқармасында 2012 жылғы 30 мамырда № 9-10-183 тіркелді. Күші жойылды - Қостанай облысы Жітіқара ауданы мәслихатының 2014 жылғы 29 желтоқсандағы № 290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Ескерту. Күші жойылды - Қостанай облысы Жітіқара ауданы мәслихатының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"Тұрғын үй қатынастары туралы" Қазақстан Республикасының 1997 жылғы 16 сәуірдегі Заңының 97-бабының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Құрылыс және тұрғын үй-коммуналдық шаруашылық істері агенттігі Төрағасының 2011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бекітілген, 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көмегін көрсету қағидасын бекіту туралы" мәслихаттың 2010 жылғы 20 тамыздағы 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9-10-147 нөмірімен тіркелген, 2010 жылғы 9 қыркүйекте "Житикаринские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Азаматтың (отбасының) жиынтық табысы қолданыстағы заңнамамен белгіленген тәртіпте, тұрғын үй көмегін тағайындауға өтініш жасалған тоқсанның алдындағы тоқсанға уәкілетті органмен есептеледі.";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Азаматтың (отбасының) шекті жол берілетін шығыстар үлесі белгіленген нормалар шегіндегі жиынтық табыстың он пайызы мөлшерінде белгіленеді.".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 төрағасы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 мәслихатының хатшысы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