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d08c" w14:textId="bd3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407 "Жітіқара ауданының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22 мамырдағы № 46 шешімі. Қостанай облысы Жітіқара ауданының Әділет басқармасында 2012 жылғы 24 мамырда № 9-10-182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кодексiнiң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"Жітіқара ауданының 2012-2014 жылдарға арналған бюджеті туралы" 2011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9-10-174 нөмірімен тіркелген, 2012 жылғы 12 қаңтарда "Житикаринские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2603064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1240453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8973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1352138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2589966,4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36637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36637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8400 мың теңге – білім беру ұйымдарының материалдық-техникалық базасын нығайтуға;";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34683 мың теңге – орталық қалалық қазан үшін сорғыштарды сатып 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Зулхаирова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Кененбаева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Г. Жидебаева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мәслихат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мәслихат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761"/>
        <w:gridCol w:w="1029"/>
        <w:gridCol w:w="3043"/>
        <w:gridCol w:w="5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625"/>
        <w:gridCol w:w="1625"/>
        <w:gridCol w:w="2506"/>
        <w:gridCol w:w="4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211"/>
        <w:gridCol w:w="1718"/>
        <w:gridCol w:w="1718"/>
        <w:gridCol w:w="2619"/>
        <w:gridCol w:w="3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