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2c30" w14:textId="c5a2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2012 жылғы 3 ақпандағы № 77 қаулысы. Қостанай облысы Жітіқара ауданының Әділет басқармасында 2012 жылғы 14 ақпанда № 9-10-176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қамтуға жәрдемдесу үшін 2012 жылға арналған,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(бір жыл және одан да көп) уақыт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қырық бес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жұмыспен қамту мәселелері жөніндегі уәкілетті органның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маусымдық және уақытша жұмыстардың мерзімі аяқталуына байланысты жұмыстан босатылған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бұрын жұмыс істемеген жұмыссыздар (жұмыс өтілі жоқтар).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ауданының жұмыспен қамту және әлеуметтік бағдарламалар бөлімі" мемлекеттік мекемесі жоғарыда аталған тұлғаларды жұмыспен қамтуға жәрдемдесу жөніндегі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Е.Ә. Жаулыбаевқа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Қ. 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