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c8dda" w14:textId="aec8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20 желтоқсандағы № 256 "Жангелдин ауданының 2012-2014 жылдарға арналған аудандық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2012 жылғы 29 қазандағы № 52 шешімі. Қостанай облысының Әділет департаментінде 2012 жылғы 2 қарашада № 3863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және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"Жангелдин ауданының 2012–2014 жылдарға арналған аудандық бюджеті туралы" 2011 жылғы 20 желтоқсандағы № 256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9-9-144 тіркелген, 2012 жылғы 24 және 31 қаңтарда "Біздің Торғай"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Жангелдин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1739951,0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160204,0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3326,0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1575971,0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1759444,4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18187,0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- 19405,0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- 37680,4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37680,4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төрайымы                   Г. Абдигапарова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Жангелдин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Нургазин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"Жангелдин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Д. Бидашев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29 қазандағы № 52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20 желтоқсандағы № 256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92"/>
        <w:gridCol w:w="721"/>
        <w:gridCol w:w="764"/>
        <w:gridCol w:w="7258"/>
        <w:gridCol w:w="20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1739951,0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160204,0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58164,0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көзінен салық салынбайтын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табыстардан ұсталатын жеке 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біржолғы талон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жеке табыс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58434,0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1561,0</w:t>
            </w:r>
          </w:p>
        </w:tc>
      </w:tr>
      <w:tr>
        <w:trPr>
          <w:trHeight w:val="4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жерге салынатын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387,0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416,0</w:t>
            </w:r>
          </w:p>
        </w:tc>
      </w:tr>
      <w:tr>
        <w:trPr>
          <w:trHeight w:val="4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72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өзінің 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73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саудада өткізетін, сондай-ақ 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өндірістік мұқтаждарына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дизель отыны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26763,0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75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филиалдар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30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өтініштерден,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дубликатын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құжаттардың көшірмелерін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</w:p>
        </w:tc>
      </w:tr>
      <w:tr>
        <w:trPr>
          <w:trHeight w:val="14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үшiн, сондай-ақ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куәлiктердi қайтадан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11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сақтау мен алып жүруге,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әкетуге рұқсат бергенi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мемлекеттiк баж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қорынан үйлердi жалдаудан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1090,0</w:t>
            </w:r>
          </w:p>
        </w:tc>
      </w:tr>
      <w:tr>
        <w:trPr>
          <w:trHeight w:val="82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көрсететін 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Жергіліктік бюджетке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басқа да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1190,0</w:t>
            </w:r>
          </w:p>
        </w:tc>
      </w:tr>
      <w:tr>
        <w:trPr>
          <w:trHeight w:val="3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76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мекемелерге бекітілген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</w:p>
        </w:tc>
      </w:tr>
      <w:tr>
        <w:trPr>
          <w:trHeight w:val="40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1575971,0</w:t>
            </w:r>
          </w:p>
        </w:tc>
      </w:tr>
      <w:tr>
        <w:trPr>
          <w:trHeight w:val="39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154422,0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1286956,0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469"/>
        <w:gridCol w:w="730"/>
        <w:gridCol w:w="751"/>
        <w:gridCol w:w="7522"/>
        <w:gridCol w:w="216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1759444,4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191288,0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94584,0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7685,0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біржолғы талондарды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түскен 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3391,0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5098,0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1034446,0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28275,0</w:t>
            </w:r>
          </w:p>
        </w:tc>
      </w:tr>
      <w:tr>
        <w:trPr>
          <w:trHeight w:val="18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837872,8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14353,0</w:t>
            </w:r>
          </w:p>
        </w:tc>
      </w:tr>
      <w:tr>
        <w:trPr>
          <w:trHeight w:val="18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(дарынды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мамандандырылған (жалпы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үлгiдегi, арнайы (түзету); жетiм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және ата-анасының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ұйымдар): мектептердiң,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мұғалiмдерiне бiлiктiлiк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қосымша ақы мөлшерiн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ұлғайту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10891,0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өткізу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11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5517,0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117197,2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125114,0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4254,0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48320,0</w:t>
            </w:r>
          </w:p>
        </w:tc>
      </w:tr>
      <w:tr>
        <w:trPr>
          <w:trHeight w:val="10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8959,0</w:t>
            </w:r>
          </w:p>
        </w:tc>
      </w:tr>
      <w:tr>
        <w:trPr>
          <w:trHeight w:val="10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19154,0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178239,6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134593,0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12611,6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81446,0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35157,0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24187,0</w:t>
            </w:r>
          </w:p>
        </w:tc>
      </w:tr>
      <w:tr>
        <w:trPr>
          <w:trHeight w:val="3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10336,0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мекемелерiнiң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күрделi шығыстары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өнiмдер мен шикiзаттың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иелерiне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бiрдейлендiру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iс-шараларды жүргiзу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546,0</w:t>
            </w:r>
          </w:p>
        </w:tc>
      </w:tr>
      <w:tr>
        <w:trPr>
          <w:trHeight w:val="7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14878,0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8064,1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48173,0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38173,0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27675,0</w:t>
            </w:r>
          </w:p>
        </w:tc>
      </w:tr>
      <w:tr>
        <w:trPr>
          <w:trHeight w:val="11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"Өңiрлердi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шеңберiнде өңiрлердi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iске асыру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9649,0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8941,0</w:t>
            </w:r>
          </w:p>
        </w:tc>
      </w:tr>
      <w:tr>
        <w:trPr>
          <w:trHeight w:val="7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5714,0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7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 мен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төлеу бойынша борышына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6286,8</w:t>
            </w:r>
          </w:p>
        </w:tc>
      </w:tr>
      <w:tr>
        <w:trPr>
          <w:trHeight w:val="3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4155,8</w:t>
            </w:r>
          </w:p>
        </w:tc>
      </w:tr>
      <w:tr>
        <w:trPr>
          <w:trHeight w:val="11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деңгейлерiнен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берiлетiн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18187,0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-37680,4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37680,4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15603,0</w:t>
            </w:r>
          </w:p>
        </w:tc>
      </w:tr>
      <w:tr>
        <w:trPr>
          <w:trHeight w:val="4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1218,0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14385,0</w:t>
            </w:r>
          </w:p>
        </w:tc>
      </w:tr>
      <w:tr>
        <w:trPr>
          <w:trHeight w:val="4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