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fbf" w14:textId="70c7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2012 жылғы 31 тамыздағы № 194 қаулысы. Қостанай облысының Әділет департаментінде 2012 жылғы 25 қыркүйекте № 3836 тіркелді. Күші жойылды - Қостанай облысы Жангелдин ауданы әкімдігінің 2016 жылғы 26 қаңтардағы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инспекциясы пробация қызметінің есебінде тұрған адамдар, сондай-ақ бас бостандығынан айыру орындарынан босатылған адамдар үшін жұмыс орындарының жалпы санынын бір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 жұмыс орындарының жалпы санының бір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өтініш жасаған қылмыстық-атқару инспекция пробация қызметінің есебінде тұрған адамдарды,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