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c8a" w14:textId="779c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2012 жылғы 16 наурыздағы № 64 қаулысы. Қостанай облысы Жангелдин ауданының Әділет басқармасында 2012 жылғы 13 сәуірде № 9-9-149 тіркелді. Күші жойылды - Қостанай облысы Жангелдин ауданы әкімдігінің 2013 жылғы 28 тамыздағы № 159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Жангелдин ауданы әкімдігінің 28.08.2013 № 159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тәрбиеленетiн мүгедек балаларды материалдық қамтамасыз ету үшiн құжаттарды ресiмдеу"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 іске асыру мақсатында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әр балаға ай сайын 8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Жангелдин ауданы әкімінің орынбасары Ғ.К. Сүндетбаевқа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жылдың 01 қаңтарынан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