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c227d" w14:textId="75c22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жылға қоғамдық жұмыстарды ұйымдастыру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Жангелдин ауданы әкімдігінің 2012 жылғы 19 қаңтардағы № 1 қаулысы. Қостанай облысы Жангелдин ауданының Әділет басқармасында 2012 жылғы 14 ақпанда № 9-9-146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"Халықты жұмыспен қамту туралы" Заңының 7-бабының 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20-бабының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>, "Халықты жұмыспен қамту туралы" Қазақстан Республикасының 2001 жылғы 23 қаңтардағы Заңын іске асыру жөніндегі шаралар туралы" Қазақстан Республикасы Үкіметінің 2001 жылғы 19 маусымдағы 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бекітілген қоғамдық жұмыстарды ұйымдастыру мен қаржыландыру Ережесінің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Жангелдин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ұйымдардың </w:t>
      </w:r>
      <w:r>
        <w:rPr>
          <w:rFonts w:ascii="Times New Roman"/>
          <w:b w:val="false"/>
          <w:i w:val="false"/>
          <w:color w:val="000000"/>
          <w:sz w:val="28"/>
        </w:rPr>
        <w:t>тізбелері</w:t>
      </w:r>
      <w:r>
        <w:rPr>
          <w:rFonts w:ascii="Times New Roman"/>
          <w:b w:val="false"/>
          <w:i w:val="false"/>
          <w:color w:val="000000"/>
          <w:sz w:val="28"/>
        </w:rPr>
        <w:t>, қоғамдық жұмыстардың түрлері, көлемі мен нақты жағдайлары, қоғамдық жұмысқа қатысатын жұмыссыздардың еңбегіне төленетін ақының мөлшері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Қоғамдық жұмыстарға қатысатын жұмыссыздардың нақты орындалған жұмыстарға еңбек ақы төлеу аудандық бюджет қаражатынан жүргізілсін.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Мыналар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Мемлекеттік әлеуметтік сақтандыру қорына әлеуметтік аударымдар мен әлеуметтік салық аудандық бюджеттен өтеледі және жұмыс берушілердің есеп айырысу шоттарына аударылады;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жалақыны есептеу мен төлеу бойынша екінші деңгейдегі банктердің қызметіне комиссиялық сыйақысын төлеу шығындары қоғамдық жұмыстарды орындау шартында белгіленген мөлшерлерде жұмыс берушілердің есеп айырысу шоттарына аудандық бюджеттен өтеледі.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Қоғамдық жұмыстарды ұйымдастыру "Жангелдин ауданының жұмыспен қамту және әлеуметтік бағдарламалар бөлімі" мемлекеттік мекемесі және жұмыс беруші арасында қолданыстағы заңнамаға сәйкес жасалған қоғамдық жұмыстарды орындау шартында көрсетілген жағдайларда жүргізілсін.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орындалуына бақылау жасау аудан әкімінің орынбасары Ғ.К. Сундетбаевқа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 алғаш ресми жарияланғаннан кейін күнтізбелік он күн өткен соң қолданысқа енгізіледі және 2012 жылдың 1 қаңтардан бастап туындаған қатынастарға таратылады.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 әкімі                                      Н. Төлепов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Әкімдіктің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19 қаңтардағы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 қаулысымен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Ұйымдардың тізбелері, қоғамдық жұмыстардың түрлері,</w:t>
      </w:r>
      <w:r>
        <w:br/>
      </w:r>
      <w:r>
        <w:rPr>
          <w:rFonts w:ascii="Times New Roman"/>
          <w:b/>
          <w:i w:val="false"/>
          <w:color w:val="000000"/>
        </w:rPr>
        <w:t>
көлемі мен нақты жағдайлары, қоғамдық жұмысқа қатысатын жұмыссыздардың еңбегіне төленетін ақының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0"/>
        <w:gridCol w:w="2061"/>
        <w:gridCol w:w="3227"/>
        <w:gridCol w:w="2281"/>
        <w:gridCol w:w="2655"/>
        <w:gridCol w:w="1116"/>
      </w:tblGrid>
      <w:tr>
        <w:trPr>
          <w:trHeight w:val="69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түрлері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көлемі,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сағатпен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жағдайлары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төлеу</w:t>
            </w:r>
          </w:p>
        </w:tc>
      </w:tr>
      <w:tr>
        <w:trPr>
          <w:trHeight w:val="1065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үй-комму-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ол-аушылар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"Коммунал-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кәсіпорны"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кәсіпорны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Қызметкердің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алдын ала кәсіптік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даярлаудан өтуін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етпейтін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жұмыстар: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Торғай селосындағы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әкімдік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маңайындағы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алаңдарды,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Ш.Жәнібек 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алаңын қардан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қоқыстан тазалау;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Ы.Алтынсарин,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Қ.Алтынсары,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А.Байтұрсынов,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Н.Г.Иванов,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Мауленов,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Кейкі-батыр,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Ә.Жангелдин,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Дузенов, Токин,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Қайнекей,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Құлжановтар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көшелерін қоқыстан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көктемгі тазартуға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көмектесу;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Жасыл ел,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Ә.Жангелдин,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Жастар, Жеңіс,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Алтынсары, Иванов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саябақтарында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көктемгі ағаштар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отырғызуға қатысу;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Әкімдік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алаңында,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Ә.Жангелдин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мұражайы жанында,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Ш.Жәнібек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алаңында, Жастар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саябағында, Жеңіс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саябағында,Ұлылар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үндестігі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ескерткіші жанында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гүлзарларға гүлдер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отырғызу,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 бойы күту;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Ш.Жәнібек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алаңын жаз бойы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күнделікті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тазартып отыру;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ардагерлер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үйінің аумағын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тұрақты тазартып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көмектесу;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Жасыл ел,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Ә.Жангелдин,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Жастар, Победы,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Алтынсары, Иванов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саябақтарында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отырғызылған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ағаштарды жаз бойы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күту,суару;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Ұлы Отан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соғысында қаза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тапқан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жауынгерлердің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ескерткіштерін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көмектесу;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плакаттарды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жаңартуға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көмектесу;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"Топжарған"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стадионын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спартакиада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өткізуге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дайындауға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(арам шөптерден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тазарту, қокыс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жинау, 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сырлау) көмектесу;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Ы.Алтынсарин,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Қ.Алтынсары,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А.Байтұрсынов,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Кейкі-батыр,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С.Мәуленов,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Қайнекей,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Дүзенов,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Н.Г.Иванов,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Ә.Жангелдин,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Токин, Құлжановтар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отырғызылған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ағаштарды жаз бойы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күту, суаруға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көмектесу;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12, 18 пәтерлі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үйлердің жанына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көшеттер отырғызу,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сондай-ақ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 бойы күтіп,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суаруға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жәрдемдесу;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орталығындағы 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құбырларын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көмектесу;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орталығында күзгі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отырғызуға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көмектесу.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4224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уақытының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ұзақтығы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ның 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заңнамасымен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шектеулерді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есепке алып,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аптасына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сағаттан артық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емес, екі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күнімен,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сағаттан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 емес түскі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үзіліспен.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мөлше-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рі</w:t>
            </w:r>
          </w:p>
        </w:tc>
      </w:tr>
      <w:tr>
        <w:trPr>
          <w:trHeight w:val="30" w:hRule="atLeast"/>
        </w:trPr>
        <w:tc>
          <w:tcPr>
            <w:tcW w:w="3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Қызметкердің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алдын ала кәсіптік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даярлаудан өтуін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етпейтін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ауылының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жұмыстары: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1)мәдени-әлеумет-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тік мекемелердің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аумақтарын үнемі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қардан тазартуға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көмектесу;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көктемгі ағаш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отырғызуға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көмектесу;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Ұлы Отан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соғысында қаза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тапқан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жауынгерлердің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ескерткіштерін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көмектесу;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күзгі ағаш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отырғызуға қатысу.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</w:t>
            </w:r>
          </w:p>
        </w:tc>
        <w:tc>
          <w:tcPr>
            <w:tcW w:w="2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Қызметкердің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алдын ала кәсіптік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даярлаудан өтуін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етпейтін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Шеген селосының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жұмыстары: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1)мәдени-әлеумет-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тік мекемелердің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аумағын үнемі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қардан тазартуға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көмектесу;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көктемгі ағаш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отырғызуға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Ұлы Отан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соғысында қаза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тапқан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жауынгерлердің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ескерткіштерін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көмектесу;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ауыз 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құдықтарын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тазалауға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көмектесу;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күзгі ағаш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отырғызуға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қатысу.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Қызметкердің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алдын ала кәсіптік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даярлаудан өтуін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етпейтін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Ақшығанақ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жұмыстары: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1)мәдени-әлеумет-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тік мекемелердің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аумағын үнемі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қардан тазартуға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көмектесу;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көктемгі ағаш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отырғызуға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Ұлы Отан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соғысында қаза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тапқан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жауынгерлердің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ескерткіштерін жөндеуге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көмектесу;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ауыз 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құдықтарын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тазалауға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көмектесу;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күзгі ағаш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отырғызуға қатысу.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</w:t>
            </w:r>
          </w:p>
        </w:tc>
        <w:tc>
          <w:tcPr>
            <w:tcW w:w="2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5.Қызметкердің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алдын ала кәсіптік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даярлаудан өткуін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етпейтін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Аралбай селосының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жұмыстары: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1)мәдени-әлеумет-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тік мекемелердің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аумағын үнемі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қардан тазартуға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көмектесу;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көктемгі ағаш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отырғызуға қатысу;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Ұлы Отан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соғысында қаза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тапқан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жауынгерлердің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ескерткіштерін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көмектесу;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күзгі ағаш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отырғызуға қатысу.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Қызметкердің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алдын ала кәсіптік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даярлаудан өтуін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етпейтін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Көкалат селосының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жұмыстары: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мәдени-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аумағын үнемі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қардан тазартуға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көктемгі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отырғызуға қатысу;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Ұлы Отан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соғысында қаза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тапқан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жауынгерлердің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ескерткіштерін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көмектесу;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күзгі ағаш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отырғызуға қатысу.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Қызметкердің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алдын ала кәсіптік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даярлаудан өтуін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етпейтін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Бидайық селосының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жұмыстары: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1)мәдени-әлеумет-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тік мекемелердің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аумағын үнемі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қардан тазартуға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көктемгі ағаш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отырғызуға қатысу;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Ұлы Отан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соғысында қаза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тапқан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жауынгерлердің ескерткіштерін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көмектесу;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күзгі ағаш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отырғызуға қатысу.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  <w:tc>
          <w:tcPr>
            <w:tcW w:w="2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Қызметкердің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алдын ала кәсіптік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даярлаудан өтуін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етпейтін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Тауіш селосының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жұмыстары: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1)мәдени-әлеумет-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тік мекемелердің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аумағын үнемі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қардан тазартуға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көмектесу;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көктемгі ағаш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отырғызуға қатысу;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Ұлы Отан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соғысында қаза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тапқан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жауынгерлердің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ескерткіштерін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көмектесу;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күзгі ағаш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отырғызуға қатысу.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Қызметкердің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алдын ала кәсіптік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даярлаудан өткуін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етпейтін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селосының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жұмыстары: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1)мәдени-әлеумет-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тік мекемелердің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аумағын үнемі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қардан тазартуға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көмектесу;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көктемгі ағаш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отырғызуға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көмектесу;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Ұлы Отан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соғысында қаза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тапқан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жауынгерлердің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ескерткіштерін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көмектесу;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күзгі ағаш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отырғызуға қатысу.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Қызметкердің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алдын ала кәсіптік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даярлаудан өтуін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етпейтін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Қалам-Қарасу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жұмыстары: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1)мәдени-әлеумет-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тік мекемелердің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аумағын үнемі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қардан тазартуға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көмектесу;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көктемгі ағаш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отырғызуға қатысу;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Ұлы Отан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соғысында қаза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тапқан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жауынгерлердің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ескерткіштерін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көмектесу;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күзгі ағаш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отырғызуға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қатысу.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</w:t>
            </w:r>
          </w:p>
        </w:tc>
        <w:tc>
          <w:tcPr>
            <w:tcW w:w="2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Қызметкердің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алдын ала кәсіптік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даярлаудан өтуін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етпейтін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Қызбел селосының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жұмыстары: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1)мәдени-әлеумет-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тік мекемелердің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аумағын үнемі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қардан тазартуға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көмектесу;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көктемгі ағаш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отырғызуға қатысу;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Ұлы Отан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соғысында қаза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тапқан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жауынгерлердің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ескерткіштерін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көмектесу;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күзгі ағаш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отырғызуға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қатысу.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Қызметкердің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алдын ала кәсіптік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даярлаудан өтуін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етпейтін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Милісай селосының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жұмыстары: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1)мәдени-әлеумет-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тік мекемелердің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аумағын үнемі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қардан тазартуға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көмектесу;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көктемгі ағаш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отырғызуға қатысу;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Ұлы Отан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соғысында қаза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тапқан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жауынгерлердің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ескерткіштерін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көмектесу;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күзгі ағаш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отырғызуға қатысу.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Қызметкердің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алдын ала кәсіптік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даярлаудан өтуін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етпейтін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Сужарған селосының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жұмыстары: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1)мәдени-әлеумет-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тік мекемелердің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аумағын үнемі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қардан тазартуға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көмектесу;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көктемгі ағаш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отырғызуға қатысу;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Ұлы Отан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соғысында қаза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тапқан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жауынгерлердің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ескерткіштерін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көмектесу;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күзгі ағаш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отырғызуға қатысу.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Қызметкердің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алдын ала кәсіптік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даярлаудан өтуін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етпейтін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Шилі селосының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жұмыстары: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1)мәдени-әлеумет-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тік мекемелердің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аумағын үнемі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қардан тазартуға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көмектесу;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көктемгі ағаш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отырғызуға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көмектесу;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Ұлы Отан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соғысында қаза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тапқан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жауынгерлердің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ескерткіштерін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көмектесу;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ауыз 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құдықтарын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тазартуға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көмектесу;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күзгі ағаш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отырғызуға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көмектесу;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