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4af" w14:textId="0ceb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4 желтоқсандағы № 55 шешімі. Қостанай облысының Әділет департаментінде 2012 жылғы 7 желтоқсанда № 3915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2012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2012-2014 жылдарға арналған облыстық бюджеті туралы" шешіміне өзгерістер енгізу туралы" шешімінің (Нормативтік құқықтық актілерді мемлекеттік тіркеу тізілімінде 3903 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2050568,1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472274,0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2459,2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1551955,9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2077025,0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32122,0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58578,9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облыстық бюджеттен ағымдағы нысаналы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3 Денисов орта мектебі" коммуналдық мемлекеттік мекемесінің материалдық-техникалық базасын ұстауға және нығайтуға 43572,9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дабылдарын орнатуға 5961,0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5245,0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 қайта бағалауға 499,0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орындарының төрт пайдаланылатын ұңғыма учаскесіндегі жер асты суларының пайдаланылатын қорларын қайта бағалауға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тұрғын-үй коммуналдық шаруашылығы, жолаушылар көлігі және автомобиль жолдары бөлімінің" "Дидар" мемлекеттік коммуналдық кәсіпорнының жылумен қамтамасыз ету объектілерін  жөндеуге 18773,0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тұрғын-үй коммуналдық шаруашылығы, жолаушылар көлігі және автомобиль жолдары бөлімінің" "Дидар" мемлекеттік коммуналдық кәсіпорнының сумен қамтамасыз ету жүйесін ағымдағы  жөндеуге 1544,0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2012 жылға арналған аудандық бюджетте облыстық бюджеттен нысаналы даму трансферттері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әрқайсысының сыйымдылығы 700 текше метр екі таза су қоймасы бар екінші көтерме сорғыш станциясын қайта құруға 101044,0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селосындағы канализациялық жүйелердің құрылысына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Некрасовка селосындағы "№ 1 Денисов орта мектебі" мемлекеттік мекемесі үшін газды отындағы қазандықтың құрылысына 28261,0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әкімдігінің денсаулық сақтау басқармасы "Денисов аудандық орталық ауруханасы" коммуналдық мемлекеттік кәсіпорнының ғимараты үшін газды отындағы қазандықтың құрылысына 48939,0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мәдениет және тілдерді дамыту бөлімінің аудандық Мәдениет үйі" коммуналдық мемлекеттік қазыналық кәсіпорны үшін газды отындағы қазандықтың құрылысына 34524,0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үйді қайта құруға 4313,0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Денисовка селосы Ленин көшесі бойынша газды отындағы қазандығынан жылу трассасының құрылысына 11300,0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аудандық бюджетте республикалық бюджеттен ағымдағы нысаналы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18099,0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 3770,0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12362,0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асыраушыларға ай сайынғы ақшалай қаражат төлемдеріне 5954,0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9535,0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республикалық бюджеттен нысаналы даму трансферттерінің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селосы, Аманкелді көшесі бойындағы, 6 үйдегі төрт пәтерлік тұрғын үйді қайта құруға 22480,0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селосы, Аманкелді көшесі бойындағы, 6 үйдегі төрт пәтерлік тұрғын үйге инженерлік коммуникацияларды қайта құруға 1734,0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2012 жылға арналған аудан бюджетінде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республикалық бюджеттен қаражат түсімдері қарастырылғаны ескерілсін, оның ішінде ағымдағы нысаналы трансферттері: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7969,0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3206,0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тәжірибесіне 2058,0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аудандық бюджетте мамандарды әлеуметтік қолдау шараларын іске асыру үшін жергілікті атқарушы органдарға республикалық бюджеттен бюджеттік кредиттердің қаражаттар түсімдері 32900,0 мың теңге сомасында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С.Ф. Рахметова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1-осымша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473"/>
        <w:gridCol w:w="843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2050568,1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5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1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3"/>
        <w:gridCol w:w="693"/>
        <w:gridCol w:w="673"/>
        <w:gridCol w:w="729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976409,2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3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883012,1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24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3"/>
        <w:gridCol w:w="273"/>
        <w:gridCol w:w="493"/>
        <w:gridCol w:w="795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-58578,9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