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96a7" w14:textId="b659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12 қарашадағы № 53 шешімі. Қостанай облысының Әділет департаментінде 2012 жылғы 16 қарашада № 3889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2037203,2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472274,0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2459,2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1538591,0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2063660,1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34348,0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-59656,9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59656,9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С.Ф. Рахметова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453"/>
        <w:gridCol w:w="8393"/>
        <w:gridCol w:w="19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2037203,2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125100,0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5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8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1827,2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33"/>
        <w:gridCol w:w="673"/>
        <w:gridCol w:w="713"/>
        <w:gridCol w:w="719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2063660,1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186231,2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45965,6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1418,4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18033,2</w:t>
            </w:r>
          </w:p>
        </w:tc>
      </w:tr>
      <w:tr>
        <w:trPr>
          <w:trHeight w:val="21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971398,3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3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887201,1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886619,1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856360,1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34203,2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9404,0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15314,0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382360,5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108961,0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32753,8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30833,8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20682,2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7957,2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24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25265,0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33"/>
        <w:gridCol w:w="373"/>
        <w:gridCol w:w="493"/>
        <w:gridCol w:w="78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4-қосымша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жылға арналған кенттің, ауылдың (селоның), ауылдық (селолық) округтер әкімдері аппараттарының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733"/>
        <w:gridCol w:w="735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"Денисовка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18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